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Lo</w:t>
      </w:r>
      <w:r>
        <w:t xml:space="preserve">rem</w:t>
      </w:r>
      <w:r>
        <w:t xml:space="preserve"> </w:t>
      </w:r>
      <w:r>
        <w:t xml:space="preserve">ip</w:t>
      </w:r>
      <w:r>
        <w:t xml:space="preserve">sum</w:t>
      </w:r>
      <w:r>
        <w:t xml:space="preserve"> </w:t>
      </w:r>
      <w:r>
        <w:t xml:space="preserve">do</w:t>
      </w:r>
      <w:r>
        <w:t xml:space="preserve">lor</w:t>
      </w:r>
      <w:r>
        <w:t xml:space="preserve"> </w:t>
      </w:r>
      <w:r>
        <w:t xml:space="preserve">si</w:t>
      </w:r>
      <w:r>
        <w:t xml:space="preserve">t</w:t>
      </w:r>
      <w:r>
        <w:t xml:space="preserve"> </w:t>
      </w:r>
      <w:r>
        <w:t xml:space="preserve">a</w:t>
      </w:r>
      <w:r>
        <w:t xml:space="preserve">met</w:t>
      </w:r>
      <w:r>
        <w:t xml:space="preserve">,</w:t>
      </w:r>
      <w:r>
        <w:t xml:space="preserve"> </w:t>
      </w:r>
      <w:r>
        <w:t xml:space="preserve">con</w:t>
      </w:r>
      <w:r>
        <w:t xml:space="preserve">sec</w:t>
      </w:r>
      <w:r>
        <w:t xml:space="preserve">te</w:t>
      </w:r>
      <w:r>
        <w:t xml:space="preserve">tur</w:t>
      </w:r>
      <w:r>
        <w:t xml:space="preserve"> </w:t>
      </w:r>
      <w:r>
        <w:t xml:space="preserve">a</w:t>
      </w:r>
      <w:r>
        <w:t xml:space="preserve">di</w:t>
      </w:r>
      <w:r>
        <w:t xml:space="preserve">pis</w:t>
      </w:r>
      <w:r>
        <w:t xml:space="preserve">cing</w:t>
      </w:r>
      <w:r>
        <w:t xml:space="preserve"> </w:t>
      </w:r>
      <w:r>
        <w:t xml:space="preserve">e</w:t>
      </w:r>
      <w:r>
        <w:t xml:space="preserve">li</w:t>
      </w:r>
      <w:r>
        <w:t xml:space="preserve">t</w:t>
      </w:r>
      <w:r>
        <w:t xml:space="preserve">.</w:t>
      </w:r>
      <w:r>
        <w:t xml:space="preserve"> </w:t>
      </w:r>
      <w:r>
        <w:t xml:space="preserve">Ut</w:t>
      </w:r>
      <w:r>
        <w:t xml:space="preserve"> </w:t>
      </w:r>
      <w:r>
        <w:t xml:space="preserve">tris</w:t>
      </w:r>
      <w:r>
        <w:t xml:space="preserve">ti</w:t>
      </w:r>
      <w:r>
        <w:t xml:space="preserve">que</w:t>
      </w:r>
      <w:r>
        <w:t xml:space="preserve"> </w:t>
      </w:r>
      <w:r>
        <w:t xml:space="preserve">ves</w:t>
      </w:r>
      <w:r>
        <w:t xml:space="preserve">ti</w:t>
      </w:r>
      <w:r>
        <w:t xml:space="preserve">bu</w:t>
      </w:r>
      <w:r>
        <w:t xml:space="preserve">lum</w:t>
      </w:r>
      <w:r>
        <w:t xml:space="preserve"> </w:t>
      </w:r>
      <w:r>
        <w:t xml:space="preserve">e</w:t>
      </w:r>
      <w:r>
        <w:t xml:space="preserve">ro</w:t>
      </w:r>
      <w:r>
        <w:t xml:space="preserve">s</w:t>
      </w:r>
      <w:r>
        <w:t xml:space="preserve"> </w:t>
      </w:r>
      <w:r>
        <w:t xml:space="preserve">qui</w:t>
      </w:r>
      <w:r>
        <w:t xml:space="preserve">s</w:t>
      </w:r>
      <w:r>
        <w:t xml:space="preserve"> </w:t>
      </w:r>
      <w:r>
        <w:t xml:space="preserve">tem</w:t>
      </w:r>
      <w:r>
        <w:t xml:space="preserve">pu</w:t>
      </w:r>
      <w:r>
        <w:t xml:space="preserve">s</w:t>
      </w:r>
      <w:r>
        <w:t xml:space="preserve">.</w:t>
      </w:r>
      <w:r>
        <w:t xml:space="preserve"> </w:t>
      </w:r>
      <w:r>
        <w:t xml:space="preserve">Class</w:t>
      </w:r>
      <w:r>
        <w:t xml:space="preserve"> </w:t>
      </w:r>
      <w:r>
        <w:t xml:space="preserve">ap</w:t>
      </w:r>
      <w:r>
        <w:t xml:space="preserve">te</w:t>
      </w:r>
      <w:r>
        <w:t xml:space="preserve">nt</w:t>
      </w:r>
      <w:r>
        <w:t xml:space="preserve"> </w:t>
      </w:r>
      <w:r>
        <w:t xml:space="preserve">ta</w:t>
      </w:r>
      <w:r>
        <w:t xml:space="preserve">ci</w:t>
      </w:r>
      <w:r>
        <w:t xml:space="preserve">ti</w:t>
      </w:r>
      <w:r>
        <w:t xml:space="preserve"> </w:t>
      </w:r>
      <w:r>
        <w:t xml:space="preserve">so</w:t>
      </w:r>
      <w:r>
        <w:t xml:space="preserve">ci</w:t>
      </w:r>
      <w:r>
        <w:t xml:space="preserve">osqu</w:t>
      </w:r>
      <w:r>
        <w:t xml:space="preserve"> </w:t>
      </w:r>
      <w:r>
        <w:t xml:space="preserve">a</w:t>
      </w:r>
      <w:r>
        <w:t xml:space="preserve">d</w:t>
      </w:r>
      <w:r>
        <w:t xml:space="preserve"> </w:t>
      </w:r>
      <w:r>
        <w:t xml:space="preserve">li</w:t>
      </w:r>
      <w:r>
        <w:t xml:space="preserve">to</w:t>
      </w:r>
      <w:r>
        <w:t xml:space="preserve">ra</w:t>
      </w:r>
      <w:r>
        <w:t xml:space="preserve"> </w:t>
      </w:r>
      <w:r>
        <w:t xml:space="preserve">tor</w:t>
      </w:r>
      <w:r>
        <w:t xml:space="preserve">que</w:t>
      </w:r>
      <w:r>
        <w:t xml:space="preserve">nt</w:t>
      </w:r>
      <w:r>
        <w:t xml:space="preserve"> </w:t>
      </w:r>
      <w:r>
        <w:t xml:space="preserve">per</w:t>
      </w:r>
      <w:r>
        <w:t xml:space="preserve"> </w:t>
      </w:r>
      <w:r>
        <w:t xml:space="preserve">co</w:t>
      </w:r>
      <w:r>
        <w:t xml:space="preserve">nu</w:t>
      </w:r>
      <w:r>
        <w:t xml:space="preserve">bi</w:t>
      </w:r>
      <w:r>
        <w:t xml:space="preserve">a</w:t>
      </w:r>
      <w:r>
        <w:t xml:space="preserve"> </w:t>
      </w:r>
      <w:r>
        <w:t xml:space="preserve">nos</w:t>
      </w:r>
      <w:r>
        <w:t xml:space="preserve">tra</w:t>
      </w:r>
      <w:r>
        <w:t xml:space="preserve">,</w:t>
      </w:r>
      <w:r>
        <w:t xml:space="preserve"> </w:t>
      </w:r>
      <w:r>
        <w:t xml:space="preserve">per</w:t>
      </w:r>
      <w:r>
        <w:t xml:space="preserve"> </w:t>
      </w:r>
      <w:r>
        <w:t xml:space="preserve">in</w:t>
      </w:r>
      <w:r>
        <w:t xml:space="preserve">cep</w:t>
      </w:r>
      <w:r>
        <w:t xml:space="preserve">to</w:t>
      </w:r>
      <w:r>
        <w:t xml:space="preserve">s</w:t>
      </w:r>
      <w:r>
        <w:t xml:space="preserve"> </w:t>
      </w:r>
      <w:r>
        <w:t xml:space="preserve">h</w:t>
      </w:r>
      <w:r>
        <w:t xml:space="preserve">i</w:t>
      </w:r>
      <w:r>
        <w:t xml:space="preserve">me</w:t>
      </w:r>
      <w:r>
        <w:t xml:space="preserve">na</w:t>
      </w:r>
      <w:r>
        <w:t xml:space="preserve">e</w:t>
      </w:r>
      <w:r>
        <w:t xml:space="preserve">o</w:t>
      </w:r>
      <w:r>
        <w:t xml:space="preserve">s</w:t>
      </w:r>
      <w:r>
        <w:t xml:space="preserve">.</w:t>
      </w:r>
      <w:r>
        <w:t xml:space="preserve"> </w:t>
      </w:r>
      <w:r>
        <w:t xml:space="preserve">Class</w:t>
      </w:r>
      <w:r>
        <w:t xml:space="preserve"> </w:t>
      </w:r>
      <w:r>
        <w:t xml:space="preserve">ap</w:t>
      </w:r>
      <w:r>
        <w:t xml:space="preserve">te</w:t>
      </w:r>
      <w:r>
        <w:t xml:space="preserve">nt</w:t>
      </w:r>
      <w:r>
        <w:t xml:space="preserve"> </w:t>
      </w:r>
      <w:r>
        <w:t xml:space="preserve">ta</w:t>
      </w:r>
      <w:r>
        <w:t xml:space="preserve">ci</w:t>
      </w:r>
      <w:r>
        <w:t xml:space="preserve">ti</w:t>
      </w:r>
      <w:r>
        <w:t xml:space="preserve"> </w:t>
      </w:r>
      <w:r>
        <w:t xml:space="preserve">so</w:t>
      </w:r>
      <w:r>
        <w:t xml:space="preserve">ci</w:t>
      </w:r>
      <w:r>
        <w:t xml:space="preserve">osqu</w:t>
      </w:r>
      <w:r>
        <w:t xml:space="preserve"> </w:t>
      </w:r>
      <w:r>
        <w:t xml:space="preserve">a</w:t>
      </w:r>
      <w:r>
        <w:t xml:space="preserve">d</w:t>
      </w:r>
      <w:r>
        <w:t xml:space="preserve"> </w:t>
      </w:r>
      <w:r>
        <w:t xml:space="preserve">li</w:t>
      </w:r>
      <w:r>
        <w:t xml:space="preserve">to</w:t>
      </w:r>
      <w:r>
        <w:t xml:space="preserve">ra</w:t>
      </w:r>
      <w:r>
        <w:t xml:space="preserve"> </w:t>
      </w:r>
      <w:r>
        <w:t xml:space="preserve">tor</w:t>
      </w:r>
      <w:r>
        <w:t xml:space="preserve">que</w:t>
      </w:r>
      <w:r>
        <w:t xml:space="preserve">nt</w:t>
      </w:r>
      <w:r>
        <w:t xml:space="preserve"> </w:t>
      </w:r>
      <w:r>
        <w:t xml:space="preserve">per</w:t>
      </w:r>
      <w:r>
        <w:t xml:space="preserve"> </w:t>
      </w:r>
      <w:r>
        <w:t xml:space="preserve">co</w:t>
      </w:r>
      <w:r>
        <w:t xml:space="preserve">nu</w:t>
      </w:r>
      <w:r>
        <w:t xml:space="preserve">bi</w:t>
      </w:r>
      <w:r>
        <w:t xml:space="preserve">a</w:t>
      </w:r>
      <w:r>
        <w:t xml:space="preserve"> </w:t>
      </w:r>
      <w:r>
        <w:t xml:space="preserve">nos</w:t>
      </w:r>
      <w:r>
        <w:t xml:space="preserve">tra</w:t>
      </w:r>
      <w:r>
        <w:t xml:space="preserve">,</w:t>
      </w:r>
      <w:r>
        <w:t xml:space="preserve"> </w:t>
      </w:r>
      <w:r>
        <w:t xml:space="preserve">per</w:t>
      </w:r>
      <w:r>
        <w:t xml:space="preserve"> </w:t>
      </w:r>
      <w:r>
        <w:t xml:space="preserve">in</w:t>
      </w:r>
      <w:r>
        <w:t xml:space="preserve">cep</w:t>
      </w:r>
      <w:r>
        <w:t xml:space="preserve">to</w:t>
      </w:r>
      <w:r>
        <w:t xml:space="preserve">s</w:t>
      </w:r>
      <w:r>
        <w:t xml:space="preserve"> </w:t>
      </w:r>
      <w:r>
        <w:t xml:space="preserve">h</w:t>
      </w:r>
      <w:r>
        <w:t xml:space="preserve">i</w:t>
      </w:r>
      <w:r>
        <w:t xml:space="preserve">me</w:t>
      </w:r>
      <w:r>
        <w:t xml:space="preserve">na</w:t>
      </w:r>
      <w:r>
        <w:t xml:space="preserve">e</w:t>
      </w:r>
      <w:r>
        <w:t xml:space="preserve">o</w:t>
      </w:r>
      <w:r>
        <w:t xml:space="preserve">s</w:t>
      </w:r>
      <w:r>
        <w:t xml:space="preserve">.</w:t>
      </w:r>
      <w:r>
        <w:t xml:space="preserve"> </w:t>
      </w:r>
      <w:r>
        <w:t xml:space="preserve">Lo</w:t>
      </w:r>
      <w:r>
        <w:t xml:space="preserve">rem</w:t>
      </w:r>
      <w:r>
        <w:t xml:space="preserve"> </w:t>
      </w:r>
      <w:r>
        <w:t xml:space="preserve">ip</w:t>
      </w:r>
      <w:r>
        <w:t xml:space="preserve">sum</w:t>
      </w:r>
      <w:r>
        <w:t xml:space="preserve"> </w:t>
      </w:r>
      <w:r>
        <w:t xml:space="preserve">do</w:t>
      </w:r>
      <w:r>
        <w:t xml:space="preserve">lor</w:t>
      </w:r>
      <w:r>
        <w:t xml:space="preserve"> </w:t>
      </w:r>
      <w:r>
        <w:t xml:space="preserve">si</w:t>
      </w:r>
      <w:r>
        <w:t xml:space="preserve">t</w:t>
      </w:r>
      <w:r>
        <w:t xml:space="preserve"> </w:t>
      </w:r>
      <w:r>
        <w:t xml:space="preserve">a</w:t>
      </w:r>
      <w:r>
        <w:t xml:space="preserve">met</w:t>
      </w:r>
      <w:r>
        <w:t xml:space="preserve">,</w:t>
      </w:r>
      <w:r>
        <w:t xml:space="preserve"> </w:t>
      </w:r>
      <w:r>
        <w:t xml:space="preserve">con</w:t>
      </w:r>
      <w:r>
        <w:t xml:space="preserve">sec</w:t>
      </w:r>
      <w:r>
        <w:t xml:space="preserve">te</w:t>
      </w:r>
      <w:r>
        <w:t xml:space="preserve">tur</w:t>
      </w:r>
      <w:r>
        <w:t xml:space="preserve"> </w:t>
      </w:r>
      <w:r>
        <w:t xml:space="preserve">a</w:t>
      </w:r>
      <w:r>
        <w:t xml:space="preserve">di</w:t>
      </w:r>
      <w:r>
        <w:t xml:space="preserve">pis</w:t>
      </w:r>
      <w:r>
        <w:t xml:space="preserve">cing</w:t>
      </w:r>
      <w:r>
        <w:t xml:space="preserve"> </w:t>
      </w:r>
      <w:r>
        <w:t xml:space="preserve">e</w:t>
      </w:r>
      <w:r>
        <w:t xml:space="preserve">li</w:t>
      </w:r>
      <w:r>
        <w:t xml:space="preserve">t</w:t>
      </w:r>
      <w:r>
        <w:t xml:space="preserve">.</w:t>
      </w:r>
      <w:r>
        <w:t xml:space="preserve"> </w:t>
      </w:r>
      <w:r>
        <w:t xml:space="preserve">Sed</w:t>
      </w:r>
      <w:r>
        <w:t xml:space="preserve"> </w:t>
      </w:r>
      <w:r>
        <w:t xml:space="preserve">eu</w:t>
      </w:r>
      <w:r>
        <w:t xml:space="preserve"> </w:t>
      </w:r>
      <w:r>
        <w:t xml:space="preserve">e</w:t>
      </w:r>
      <w:r>
        <w:t xml:space="preserve">le</w:t>
      </w:r>
      <w:r>
        <w:t xml:space="preserve">men</w:t>
      </w:r>
      <w:r>
        <w:t xml:space="preserve">tum</w:t>
      </w:r>
      <w:r>
        <w:t xml:space="preserve"> </w:t>
      </w:r>
      <w:r>
        <w:t xml:space="preserve">te</w:t>
      </w:r>
      <w:r>
        <w:t xml:space="preserve">llu</w:t>
      </w:r>
      <w:r>
        <w:t xml:space="preserve">s</w:t>
      </w:r>
      <w:r>
        <w:t xml:space="preserve">.</w:t>
      </w:r>
      <w:r>
        <w:t xml:space="preserve"> </w:t>
      </w:r>
      <w:r>
        <w:t xml:space="preserve">Pha</w:t>
      </w:r>
      <w:r>
        <w:t xml:space="preserve">se</w:t>
      </w:r>
      <w:r>
        <w:t xml:space="preserve">llu</w:t>
      </w:r>
      <w:r>
        <w:t xml:space="preserve">s</w:t>
      </w:r>
      <w:r>
        <w:t xml:space="preserve"> </w:t>
      </w:r>
      <w:r>
        <w:t xml:space="preserve">tin</w:t>
      </w:r>
      <w:r>
        <w:t xml:space="preserve">ci</w:t>
      </w:r>
      <w:r>
        <w:t xml:space="preserve">dun</w:t>
      </w:r>
      <w:r>
        <w:t xml:space="preserve">t</w:t>
      </w:r>
      <w:r>
        <w:t xml:space="preserve">,</w:t>
      </w:r>
      <w:r>
        <w:t xml:space="preserve"> </w:t>
      </w:r>
      <w:r>
        <w:t xml:space="preserve">lec</w:t>
      </w:r>
      <w:r>
        <w:t xml:space="preserve">tu</w:t>
      </w:r>
      <w:r>
        <w:t xml:space="preserve">s</w:t>
      </w:r>
      <w:r>
        <w:t xml:space="preserve"> </w:t>
      </w:r>
      <w:r>
        <w:t xml:space="preserve">non</w:t>
      </w:r>
      <w:r>
        <w:t xml:space="preserve"> </w:t>
      </w:r>
      <w:r>
        <w:t xml:space="preserve">mo</w:t>
      </w:r>
      <w:r>
        <w:t xml:space="preserve">lli</w:t>
      </w:r>
      <w:r>
        <w:t xml:space="preserve">s</w:t>
      </w:r>
      <w:r>
        <w:t xml:space="preserve"> </w:t>
      </w:r>
      <w:r>
        <w:t xml:space="preserve">cur</w:t>
      </w:r>
      <w:r>
        <w:t xml:space="preserve">su</w:t>
      </w:r>
      <w:r>
        <w:t xml:space="preserve">s</w:t>
      </w:r>
      <w:r>
        <w:t xml:space="preserve">,</w:t>
      </w:r>
      <w:r>
        <w:t xml:space="preserve"> </w:t>
      </w:r>
      <w:r>
        <w:t xml:space="preserve">e</w:t>
      </w:r>
      <w:r>
        <w:t xml:space="preserve">ro</w:t>
      </w:r>
      <w:r>
        <w:t xml:space="preserve">s</w:t>
      </w:r>
      <w:r>
        <w:t xml:space="preserve"> </w:t>
      </w:r>
      <w:r>
        <w:t xml:space="preserve">ur</w:t>
      </w:r>
      <w:r>
        <w:t xml:space="preserve">na</w:t>
      </w:r>
      <w:r>
        <w:t xml:space="preserve"> </w:t>
      </w:r>
      <w:r>
        <w:t xml:space="preserve">luc</w:t>
      </w:r>
      <w:r>
        <w:t xml:space="preserve">tu</w:t>
      </w:r>
      <w:r>
        <w:t xml:space="preserve">s</w:t>
      </w:r>
      <w:r>
        <w:t xml:space="preserve"> </w:t>
      </w:r>
      <w:r>
        <w:t xml:space="preserve">tur</w:t>
      </w:r>
      <w:r>
        <w:t xml:space="preserve">pi</w:t>
      </w:r>
      <w:r>
        <w:t xml:space="preserve">s</w:t>
      </w:r>
      <w:r>
        <w:t xml:space="preserve">,</w:t>
      </w:r>
      <w:r>
        <w:t xml:space="preserve"> </w:t>
      </w:r>
      <w:r>
        <w:t xml:space="preserve">qui</w:t>
      </w:r>
      <w:r>
        <w:t xml:space="preserve">s</w:t>
      </w:r>
      <w:r>
        <w:t xml:space="preserve"> </w:t>
      </w:r>
      <w:r>
        <w:t xml:space="preserve">eu</w:t>
      </w:r>
      <w:r>
        <w:t xml:space="preserve">is</w:t>
      </w:r>
      <w:r>
        <w:t xml:space="preserve">mo</w:t>
      </w:r>
      <w:r>
        <w:t xml:space="preserve">d</w:t>
      </w:r>
      <w:r>
        <w:t xml:space="preserve"> </w:t>
      </w:r>
      <w:r>
        <w:t xml:space="preserve">te</w:t>
      </w:r>
      <w:r>
        <w:t xml:space="preserve">llu</w:t>
      </w:r>
      <w:r>
        <w:t xml:space="preserve">s</w:t>
      </w:r>
      <w:r>
        <w:t xml:space="preserve"> </w:t>
      </w:r>
      <w:r>
        <w:t xml:space="preserve">ni</w:t>
      </w:r>
      <w:r>
        <w:t xml:space="preserve">si</w:t>
      </w:r>
      <w:r>
        <w:t xml:space="preserve"> </w:t>
      </w:r>
      <w:r>
        <w:t xml:space="preserve">non</w:t>
      </w:r>
      <w:r>
        <w:t xml:space="preserve"> </w:t>
      </w:r>
      <w:r>
        <w:t xml:space="preserve">quam</w:t>
      </w:r>
      <w:r>
        <w:t xml:space="preserve">.</w:t>
      </w:r>
      <w:r>
        <w:t xml:space="preserve"> </w:t>
      </w:r>
      <w:r>
        <w:t xml:space="preserve">Nu</w:t>
      </w:r>
      <w:r>
        <w:t xml:space="preserve">lla</w:t>
      </w:r>
      <w:r>
        <w:t xml:space="preserve"> </w:t>
      </w:r>
      <w:r>
        <w:t xml:space="preserve">lec</w:t>
      </w:r>
      <w:r>
        <w:t xml:space="preserve">tu</w:t>
      </w:r>
      <w:r>
        <w:t xml:space="preserve">s</w:t>
      </w:r>
      <w:r>
        <w:t xml:space="preserve"> </w:t>
      </w:r>
      <w:r>
        <w:t xml:space="preserve">ni</w:t>
      </w:r>
      <w:r>
        <w:t xml:space="preserve">si</w:t>
      </w:r>
      <w:r>
        <w:t xml:space="preserve">,</w:t>
      </w:r>
      <w:r>
        <w:t xml:space="preserve"> </w:t>
      </w:r>
      <w:r>
        <w:t xml:space="preserve">cur</w:t>
      </w:r>
      <w:r>
        <w:t xml:space="preserve">su</w:t>
      </w:r>
      <w:r>
        <w:t xml:space="preserve">s</w:t>
      </w:r>
      <w:r>
        <w:t xml:space="preserve"> </w:t>
      </w:r>
      <w:r>
        <w:t xml:space="preserve">in</w:t>
      </w:r>
      <w:r>
        <w:t xml:space="preserve"> </w:t>
      </w:r>
      <w:r>
        <w:t xml:space="preserve">jus</w:t>
      </w:r>
      <w:r>
        <w:t xml:space="preserve">to</w:t>
      </w:r>
      <w:r>
        <w:t xml:space="preserve"> </w:t>
      </w:r>
      <w:r>
        <w:t xml:space="preserve">vi</w:t>
      </w:r>
      <w:r>
        <w:t xml:space="preserve">ta</w:t>
      </w:r>
      <w:r>
        <w:t xml:space="preserve">e</w:t>
      </w:r>
      <w:r>
        <w:t xml:space="preserve">,</w:t>
      </w:r>
      <w:r>
        <w:t xml:space="preserve"> </w:t>
      </w:r>
      <w:r>
        <w:t xml:space="preserve">pe</w:t>
      </w:r>
      <w:r>
        <w:t xml:space="preserve">llen</w:t>
      </w:r>
      <w:r>
        <w:t xml:space="preserve">tes</w:t>
      </w:r>
      <w:r>
        <w:t xml:space="preserve">que</w:t>
      </w:r>
      <w:r>
        <w:t xml:space="preserve"> </w:t>
      </w:r>
      <w:r>
        <w:t xml:space="preserve">fi</w:t>
      </w:r>
      <w:r>
        <w:t xml:space="preserve">ni</w:t>
      </w:r>
      <w:r>
        <w:t xml:space="preserve">bu</w:t>
      </w:r>
      <w:r>
        <w:t xml:space="preserve">s</w:t>
      </w:r>
      <w:r>
        <w:t xml:space="preserve"> </w:t>
      </w:r>
      <w:r>
        <w:t xml:space="preserve">or</w:t>
      </w:r>
      <w:r>
        <w:t xml:space="preserve">ci</w:t>
      </w:r>
      <w:r>
        <w:t xml:space="preserve">.</w:t>
      </w:r>
      <w:r>
        <w:t xml:space="preserve"> </w:t>
      </w:r>
      <w:r>
        <w:t xml:space="preserve">Ut</w:t>
      </w:r>
      <w:r>
        <w:t xml:space="preserve"> </w:t>
      </w:r>
      <w:r>
        <w:t xml:space="preserve">in</w:t>
      </w:r>
      <w:r>
        <w:t xml:space="preserve">ter</w:t>
      </w:r>
      <w:r>
        <w:t xml:space="preserve">dum</w:t>
      </w:r>
      <w:r>
        <w:t xml:space="preserve"> </w:t>
      </w:r>
      <w:r>
        <w:t xml:space="preserve">au</w:t>
      </w:r>
      <w:r>
        <w:t xml:space="preserve">gue</w:t>
      </w:r>
      <w:r>
        <w:t xml:space="preserve"> </w:t>
      </w:r>
      <w:r>
        <w:t xml:space="preserve">in</w:t>
      </w:r>
      <w:r>
        <w:t xml:space="preserve"> </w:t>
      </w:r>
      <w:r>
        <w:t xml:space="preserve">di</w:t>
      </w:r>
      <w:r>
        <w:t xml:space="preserve">am</w:t>
      </w:r>
      <w:r>
        <w:t xml:space="preserve"> </w:t>
      </w:r>
      <w:r>
        <w:t xml:space="preserve">dic</w:t>
      </w:r>
      <w:r>
        <w:t xml:space="preserve">tum</w:t>
      </w:r>
      <w:r>
        <w:t xml:space="preserve">,</w:t>
      </w:r>
      <w:r>
        <w:t xml:space="preserve"> </w:t>
      </w:r>
      <w:r>
        <w:t xml:space="preserve">ma</w:t>
      </w:r>
      <w:r>
        <w:t xml:space="preserve">xi</w:t>
      </w:r>
      <w:r>
        <w:t xml:space="preserve">mu</w:t>
      </w:r>
      <w:r>
        <w:t xml:space="preserve">s</w:t>
      </w:r>
      <w:r>
        <w:t xml:space="preserve"> </w:t>
      </w:r>
      <w:r>
        <w:t xml:space="preserve">di</w:t>
      </w:r>
      <w:r>
        <w:t xml:space="preserve">gni</w:t>
      </w:r>
      <w:r>
        <w:t xml:space="preserve">ssim</w:t>
      </w:r>
      <w:r>
        <w:t xml:space="preserve"> </w:t>
      </w:r>
      <w:r>
        <w:t xml:space="preserve">quam</w:t>
      </w:r>
      <w:r>
        <w:t xml:space="preserve"> </w:t>
      </w:r>
      <w:r>
        <w:t xml:space="preserve">con</w:t>
      </w:r>
      <w:r>
        <w:t xml:space="preserve">se</w:t>
      </w:r>
      <w:r>
        <w:t xml:space="preserve">qua</w:t>
      </w:r>
      <w:r>
        <w:t xml:space="preserve">t</w:t>
      </w:r>
      <w:r>
        <w:t xml:space="preserve">.</w:t>
      </w:r>
      <w:r>
        <w:t xml:space="preserve"> </w:t>
      </w:r>
      <w:r>
        <w:t xml:space="preserve">In</w:t>
      </w:r>
      <w:r>
        <w:t xml:space="preserve"> </w:t>
      </w:r>
      <w:r>
        <w:t xml:space="preserve">ve</w:t>
      </w:r>
      <w:r>
        <w:t xml:space="preserve">h</w:t>
      </w:r>
      <w:r>
        <w:t xml:space="preserve">i</w:t>
      </w:r>
      <w:r>
        <w:t xml:space="preserve">cu</w:t>
      </w:r>
      <w:r>
        <w:t xml:space="preserve">la</w:t>
      </w:r>
      <w:r>
        <w:t xml:space="preserve"> </w:t>
      </w:r>
      <w:r>
        <w:t xml:space="preserve">e</w:t>
      </w:r>
      <w:r>
        <w:t xml:space="preserve">nim</w:t>
      </w:r>
      <w:r>
        <w:t xml:space="preserve"> </w:t>
      </w:r>
      <w:r>
        <w:t xml:space="preserve">e</w:t>
      </w:r>
      <w:r>
        <w:t xml:space="preserve">get</w:t>
      </w:r>
      <w:r>
        <w:t xml:space="preserve"> </w:t>
      </w:r>
      <w:r>
        <w:t xml:space="preserve">nisl</w:t>
      </w:r>
      <w:r>
        <w:t xml:space="preserve"> </w:t>
      </w:r>
      <w:r>
        <w:t xml:space="preserve">pla</w:t>
      </w:r>
      <w:r>
        <w:t xml:space="preserve">ce</w:t>
      </w:r>
      <w:r>
        <w:t xml:space="preserve">ra</w:t>
      </w:r>
      <w:r>
        <w:t xml:space="preserve">t</w:t>
      </w:r>
      <w:r>
        <w:t xml:space="preserve"> </w:t>
      </w:r>
      <w:r>
        <w:t xml:space="preserve">con</w:t>
      </w:r>
      <w:r>
        <w:t xml:space="preserve">va</w:t>
      </w:r>
      <w:r>
        <w:t xml:space="preserve">lli</w:t>
      </w:r>
      <w:r>
        <w:t xml:space="preserve">s</w:t>
      </w:r>
      <w:r>
        <w:t xml:space="preserve">.</w:t>
      </w:r>
      <w:r>
        <w:t xml:space="preserve"> </w:t>
      </w:r>
      <w:r>
        <w:t xml:space="preserve">Sed</w:t>
      </w:r>
      <w:r>
        <w:t xml:space="preserve"> </w:t>
      </w:r>
      <w:r>
        <w:t xml:space="preserve">e</w:t>
      </w:r>
      <w:r>
        <w:t xml:space="preserve">get</w:t>
      </w:r>
      <w:r>
        <w:t xml:space="preserve"> </w:t>
      </w:r>
      <w:r>
        <w:t xml:space="preserve">co</w:t>
      </w:r>
      <w:r>
        <w:t xml:space="preserve">mmo</w:t>
      </w:r>
      <w:r>
        <w:t xml:space="preserve">do</w:t>
      </w:r>
      <w:r>
        <w:t xml:space="preserve"> </w:t>
      </w:r>
      <w:r>
        <w:t xml:space="preserve">dui</w:t>
      </w:r>
      <w:r>
        <w:t xml:space="preserve">,</w:t>
      </w:r>
      <w:r>
        <w:t xml:space="preserve"> </w:t>
      </w:r>
      <w:r>
        <w:t xml:space="preserve">a</w:t>
      </w:r>
      <w:r>
        <w:t xml:space="preserve"> </w:t>
      </w:r>
      <w:r>
        <w:t xml:space="preserve">di</w:t>
      </w:r>
      <w:r>
        <w:t xml:space="preserve">gni</w:t>
      </w:r>
      <w:r>
        <w:t xml:space="preserve">ssim</w:t>
      </w:r>
      <w:r>
        <w:t xml:space="preserve"> </w:t>
      </w:r>
      <w:r>
        <w:t xml:space="preserve">ur</w:t>
      </w:r>
      <w:r>
        <w:t xml:space="preserve">na</w:t>
      </w:r>
      <w:r>
        <w:t xml:space="preserve">.</w:t>
      </w:r>
      <w:r>
        <w:t xml:space="preserve"> </w:t>
      </w:r>
      <w:r>
        <w:t xml:space="preserve">Ves</w:t>
      </w:r>
      <w:r>
        <w:t xml:space="preserve">ti</w:t>
      </w:r>
      <w:r>
        <w:t xml:space="preserve">bu</w:t>
      </w:r>
      <w:r>
        <w:t xml:space="preserve">lum</w:t>
      </w:r>
      <w:r>
        <w:t xml:space="preserve"> </w:t>
      </w:r>
      <w:r>
        <w:t xml:space="preserve">con</w:t>
      </w:r>
      <w:r>
        <w:t xml:space="preserve">gue</w:t>
      </w:r>
      <w:r>
        <w:t xml:space="preserve"> </w:t>
      </w:r>
      <w:r>
        <w:t xml:space="preserve">li</w:t>
      </w:r>
      <w:r>
        <w:t xml:space="preserve">be</w:t>
      </w:r>
      <w:r>
        <w:t xml:space="preserve">ro</w:t>
      </w:r>
      <w:r>
        <w:t xml:space="preserve"> </w:t>
      </w:r>
      <w:r>
        <w:t xml:space="preserve">nec</w:t>
      </w:r>
      <w:r>
        <w:t xml:space="preserve"> </w:t>
      </w:r>
      <w:r>
        <w:t xml:space="preserve">do</w:t>
      </w:r>
      <w:r>
        <w:t xml:space="preserve">lor</w:t>
      </w:r>
      <w:r>
        <w:t xml:space="preserve"> </w:t>
      </w:r>
      <w:r>
        <w:t xml:space="preserve">or</w:t>
      </w:r>
      <w:r>
        <w:t xml:space="preserve">na</w:t>
      </w:r>
      <w:r>
        <w:t xml:space="preserve">re</w:t>
      </w:r>
      <w:r>
        <w:t xml:space="preserve"> </w:t>
      </w:r>
      <w:r>
        <w:t xml:space="preserve">por</w:t>
      </w:r>
      <w:r>
        <w:t xml:space="preserve">ta</w:t>
      </w:r>
      <w:r>
        <w:t xml:space="preserve">.</w:t>
      </w:r>
      <w:r>
        <w:t xml:space="preserve"> </w:t>
      </w:r>
      <w:r>
        <w:t xml:space="preserve">Do</w:t>
      </w:r>
      <w:r>
        <w:t xml:space="preserve">nec</w:t>
      </w:r>
      <w:r>
        <w:t xml:space="preserve"> </w:t>
      </w:r>
      <w:r>
        <w:t xml:space="preserve">a</w:t>
      </w:r>
      <w:r>
        <w:t xml:space="preserve">t</w:t>
      </w:r>
      <w:r>
        <w:t xml:space="preserve"> </w:t>
      </w:r>
      <w:r>
        <w:t xml:space="preserve">blan</w:t>
      </w:r>
      <w:r>
        <w:t xml:space="preserve">di</w:t>
      </w:r>
      <w:r>
        <w:t xml:space="preserve">t</w:t>
      </w:r>
      <w:r>
        <w:t xml:space="preserve"> </w:t>
      </w:r>
      <w:r>
        <w:t xml:space="preserve">nu</w:t>
      </w:r>
      <w:r>
        <w:t xml:space="preserve">lla</w:t>
      </w:r>
      <w:r>
        <w:t xml:space="preserve">.</w:t>
      </w:r>
      <w:r>
        <w:t xml:space="preserve"> </w:t>
      </w:r>
      <w:r>
        <w:t xml:space="preserve">Pe</w:t>
      </w:r>
      <w:r>
        <w:t xml:space="preserve">llen</w:t>
      </w:r>
      <w:r>
        <w:t xml:space="preserve">tes</w:t>
      </w:r>
      <w:r>
        <w:t xml:space="preserve">que</w:t>
      </w:r>
      <w:r>
        <w:t xml:space="preserve"> </w:t>
      </w:r>
      <w:r>
        <w:t xml:space="preserve">vel</w:t>
      </w:r>
      <w:r>
        <w:t xml:space="preserve"> </w:t>
      </w:r>
      <w:r>
        <w:t xml:space="preserve">e</w:t>
      </w:r>
      <w:r>
        <w:t xml:space="preserve">lei</w:t>
      </w:r>
      <w:r>
        <w:t xml:space="preserve">fen</w:t>
      </w:r>
      <w:r>
        <w:t xml:space="preserve">d</w:t>
      </w:r>
      <w:r>
        <w:t xml:space="preserve"> </w:t>
      </w:r>
      <w:r>
        <w:t xml:space="preserve">fe</w:t>
      </w:r>
      <w:r>
        <w:t xml:space="preserve">li</w:t>
      </w:r>
      <w:r>
        <w:t xml:space="preserve">s</w:t>
      </w:r>
      <w:r>
        <w:t xml:space="preserve">.</w:t>
      </w:r>
      <w:r>
        <w:t xml:space="preserve"> </w:t>
      </w:r>
      <w:r>
        <w:t xml:space="preserve">Pha</w:t>
      </w:r>
      <w:r>
        <w:t xml:space="preserve">se</w:t>
      </w:r>
      <w:r>
        <w:t xml:space="preserve">llu</w:t>
      </w:r>
      <w:r>
        <w:t xml:space="preserve">s</w:t>
      </w:r>
      <w:r>
        <w:t xml:space="preserve"> </w:t>
      </w:r>
      <w:r>
        <w:t xml:space="preserve">tris</w:t>
      </w:r>
      <w:r>
        <w:t xml:space="preserve">ti</w:t>
      </w:r>
      <w:r>
        <w:t xml:space="preserve">que</w:t>
      </w:r>
      <w:r>
        <w:t xml:space="preserve">,</w:t>
      </w:r>
      <w:r>
        <w:t xml:space="preserve"> </w:t>
      </w:r>
      <w:r>
        <w:t xml:space="preserve">me</w:t>
      </w:r>
      <w:r>
        <w:t xml:space="preserve">tu</w:t>
      </w:r>
      <w:r>
        <w:t xml:space="preserve">s</w:t>
      </w:r>
      <w:r>
        <w:t xml:space="preserve"> </w:t>
      </w:r>
      <w:r>
        <w:t xml:space="preserve">et</w:t>
      </w:r>
      <w:r>
        <w:t xml:space="preserve"> </w:t>
      </w:r>
      <w:r>
        <w:t xml:space="preserve">fi</w:t>
      </w:r>
      <w:r>
        <w:t xml:space="preserve">ni</w:t>
      </w:r>
      <w:r>
        <w:t xml:space="preserve">bu</w:t>
      </w:r>
      <w:r>
        <w:t xml:space="preserve">s</w:t>
      </w:r>
      <w:r>
        <w:t xml:space="preserve"> </w:t>
      </w:r>
      <w:r>
        <w:t xml:space="preserve">ma</w:t>
      </w:r>
      <w:r>
        <w:t xml:space="preserve">le</w:t>
      </w:r>
      <w:r>
        <w:t xml:space="preserve">su</w:t>
      </w:r>
      <w:r>
        <w:t xml:space="preserve">a</w:t>
      </w:r>
      <w:r>
        <w:t xml:space="preserve">da</w:t>
      </w:r>
      <w:r>
        <w:t xml:space="preserve">,</w:t>
      </w:r>
      <w:r>
        <w:t xml:space="preserve"> </w:t>
      </w:r>
      <w:r>
        <w:t xml:space="preserve">au</w:t>
      </w:r>
      <w:r>
        <w:t xml:space="preserve">gue</w:t>
      </w:r>
      <w:r>
        <w:t xml:space="preserve"> </w:t>
      </w:r>
      <w:r>
        <w:t xml:space="preserve">dui</w:t>
      </w:r>
      <w:r>
        <w:t xml:space="preserve"> </w:t>
      </w:r>
      <w:r>
        <w:t xml:space="preserve">tem</w:t>
      </w:r>
      <w:r>
        <w:t xml:space="preserve">por</w:t>
      </w:r>
      <w:r>
        <w:t xml:space="preserve"> </w:t>
      </w:r>
      <w:r>
        <w:t xml:space="preserve">te</w:t>
      </w:r>
      <w:r>
        <w:t xml:space="preserve">llu</w:t>
      </w:r>
      <w:r>
        <w:t xml:space="preserve">s</w:t>
      </w:r>
      <w:r>
        <w:t xml:space="preserve">,</w:t>
      </w:r>
      <w:r>
        <w:t xml:space="preserve"> </w:t>
      </w:r>
      <w:r>
        <w:t xml:space="preserve">vi</w:t>
      </w:r>
      <w:r>
        <w:t xml:space="preserve">ta</w:t>
      </w:r>
      <w:r>
        <w:t xml:space="preserve">e</w:t>
      </w:r>
      <w:r>
        <w:t xml:space="preserve"> </w:t>
      </w:r>
      <w:r>
        <w:t xml:space="preserve">fer</w:t>
      </w:r>
      <w:r>
        <w:t xml:space="preserve">men</w:t>
      </w:r>
      <w:r>
        <w:t xml:space="preserve">tum</w:t>
      </w:r>
      <w:r>
        <w:t xml:space="preserve"> </w:t>
      </w:r>
      <w:r>
        <w:t xml:space="preserve">e</w:t>
      </w:r>
      <w:r>
        <w:t xml:space="preserve">ra</w:t>
      </w:r>
      <w:r>
        <w:t xml:space="preserve">t</w:t>
      </w:r>
      <w:r>
        <w:t xml:space="preserve"> </w:t>
      </w:r>
      <w:r>
        <w:t xml:space="preserve">o</w:t>
      </w:r>
      <w:r>
        <w:t xml:space="preserve">di</w:t>
      </w:r>
      <w:r>
        <w:t xml:space="preserve">o</w:t>
      </w:r>
      <w:r>
        <w:t xml:space="preserve"> </w:t>
      </w:r>
      <w:r>
        <w:t xml:space="preserve">et</w:t>
      </w:r>
      <w:r>
        <w:t xml:space="preserve"> </w:t>
      </w:r>
      <w:r>
        <w:t xml:space="preserve">li</w:t>
      </w:r>
      <w:r>
        <w:t xml:space="preserve">be</w:t>
      </w:r>
      <w:r>
        <w:t xml:space="preserve">ro</w:t>
      </w:r>
      <w:r>
        <w:t xml:space="preserve">.</w:t>
      </w:r>
      <w:r>
        <w:t xml:space="preserve"> </w:t>
      </w:r>
      <w:r>
        <w:t xml:space="preserve">In</w:t>
      </w:r>
      <w:r>
        <w:t xml:space="preserve"> </w:t>
      </w:r>
      <w:r>
        <w:t xml:space="preserve">h</w:t>
      </w:r>
      <w:r>
        <w:t xml:space="preserve">ac</w:t>
      </w:r>
      <w:r>
        <w:t xml:space="preserve"> </w:t>
      </w:r>
      <w:r>
        <w:t xml:space="preserve">h</w:t>
      </w:r>
      <w:r>
        <w:t xml:space="preserve">a</w:t>
      </w:r>
      <w:r>
        <w:t xml:space="preserve">bi</w:t>
      </w:r>
      <w:r>
        <w:t xml:space="preserve">ta</w:t>
      </w:r>
      <w:r>
        <w:t xml:space="preserve">sse</w:t>
      </w:r>
      <w:r>
        <w:t xml:space="preserve"> </w:t>
      </w:r>
      <w:r>
        <w:t xml:space="preserve">pla</w:t>
      </w:r>
      <w:r>
        <w:t xml:space="preserve">te</w:t>
      </w:r>
      <w:r>
        <w:t xml:space="preserve">a</w:t>
      </w:r>
      <w:r>
        <w:t xml:space="preserve"> </w:t>
      </w:r>
      <w:r>
        <w:t xml:space="preserve">dic</w:t>
      </w:r>
      <w:r>
        <w:t xml:space="preserve">tums</w:t>
      </w:r>
      <w:r>
        <w:t xml:space="preserve">t</w:t>
      </w:r>
      <w:r>
        <w:t xml:space="preserve">.</w:t>
      </w:r>
      <w:r>
        <w:t xml:space="preserve"> </w:t>
      </w:r>
      <w:r>
        <w:t xml:space="preserve">Dui</w:t>
      </w:r>
      <w:r>
        <w:t xml:space="preserve">s</w:t>
      </w:r>
      <w:r>
        <w:t xml:space="preserve"> </w:t>
      </w:r>
      <w:r>
        <w:t xml:space="preserve">pha</w:t>
      </w:r>
      <w:r>
        <w:t xml:space="preserve">re</w:t>
      </w:r>
      <w:r>
        <w:t xml:space="preserve">tra</w:t>
      </w:r>
      <w:r>
        <w:t xml:space="preserve"> </w:t>
      </w:r>
      <w:r>
        <w:t xml:space="preserve">quam</w:t>
      </w:r>
      <w:r>
        <w:t xml:space="preserve"> </w:t>
      </w:r>
      <w:r>
        <w:t xml:space="preserve">vi</w:t>
      </w:r>
      <w:r>
        <w:t xml:space="preserve">ta</w:t>
      </w:r>
      <w:r>
        <w:t xml:space="preserve">e</w:t>
      </w:r>
      <w:r>
        <w:t xml:space="preserve"> </w:t>
      </w:r>
      <w:r>
        <w:t xml:space="preserve">nib</w:t>
      </w:r>
      <w:r>
        <w:t xml:space="preserve">h</w:t>
      </w:r>
      <w:r>
        <w:t xml:space="preserve"> </w:t>
      </w:r>
      <w:r>
        <w:t xml:space="preserve">co</w:t>
      </w:r>
      <w:r>
        <w:t xml:space="preserve">mmo</w:t>
      </w:r>
      <w:r>
        <w:t xml:space="preserve">do</w:t>
      </w:r>
      <w:r>
        <w:t xml:space="preserve">,</w:t>
      </w:r>
      <w:r>
        <w:t xml:space="preserve"> </w:t>
      </w:r>
      <w:r>
        <w:t xml:space="preserve">vi</w:t>
      </w:r>
      <w:r>
        <w:t xml:space="preserve">ta</w:t>
      </w:r>
      <w:r>
        <w:t xml:space="preserve">e</w:t>
      </w:r>
      <w:r>
        <w:t xml:space="preserve"> </w:t>
      </w:r>
      <w:r>
        <w:t xml:space="preserve">ru</w:t>
      </w:r>
      <w:r>
        <w:t xml:space="preserve">trum</w:t>
      </w:r>
      <w:r>
        <w:t xml:space="preserve"> </w:t>
      </w:r>
      <w:r>
        <w:t xml:space="preserve">o</w:t>
      </w:r>
      <w:r>
        <w:t xml:space="preserve">di</w:t>
      </w:r>
      <w:r>
        <w:t xml:space="preserve">o</w:t>
      </w:r>
      <w:r>
        <w:t xml:space="preserve"> </w:t>
      </w:r>
      <w:r>
        <w:t xml:space="preserve">bi</w:t>
      </w:r>
      <w:r>
        <w:t xml:space="preserve">ben</w:t>
      </w:r>
      <w:r>
        <w:t xml:space="preserve">dum</w:t>
      </w:r>
      <w:r>
        <w:t xml:space="preserve">.</w:t>
      </w:r>
    </w:p>
    <w:p>
      <w:pPr>
        <w:pStyle w:val="Corpsdetexte"/>
      </w:pPr>
      <w:r>
        <w:t xml:space="preserve">Nam</w:t>
      </w:r>
      <w:r>
        <w:t xml:space="preserve"> </w:t>
      </w:r>
      <w:r>
        <w:t xml:space="preserve">luc</w:t>
      </w:r>
      <w:r>
        <w:t xml:space="preserve">tu</w:t>
      </w:r>
      <w:r>
        <w:t xml:space="preserve">s</w:t>
      </w:r>
      <w:r>
        <w:t xml:space="preserve"> </w:t>
      </w:r>
      <w:r>
        <w:t xml:space="preserve">i</w:t>
      </w:r>
      <w:r>
        <w:t xml:space="preserve">d</w:t>
      </w:r>
      <w:r>
        <w:t xml:space="preserve"> </w:t>
      </w:r>
      <w:r>
        <w:t xml:space="preserve">ip</w:t>
      </w:r>
      <w:r>
        <w:t xml:space="preserve">sum</w:t>
      </w:r>
      <w:r>
        <w:t xml:space="preserve"> </w:t>
      </w:r>
      <w:r>
        <w:t xml:space="preserve">nec</w:t>
      </w:r>
      <w:r>
        <w:t xml:space="preserve"> </w:t>
      </w:r>
      <w:r>
        <w:t xml:space="preserve">ves</w:t>
      </w:r>
      <w:r>
        <w:t xml:space="preserve">ti</w:t>
      </w:r>
      <w:r>
        <w:t xml:space="preserve">bu</w:t>
      </w:r>
      <w:r>
        <w:t xml:space="preserve">lum</w:t>
      </w:r>
      <w:r>
        <w:t xml:space="preserve">.</w:t>
      </w:r>
      <w:r>
        <w:t xml:space="preserve"> </w:t>
      </w:r>
      <w:r>
        <w:t xml:space="preserve">Pra</w:t>
      </w:r>
      <w:r>
        <w:t xml:space="preserve">e</w:t>
      </w:r>
      <w:r>
        <w:t xml:space="preserve">se</w:t>
      </w:r>
      <w:r>
        <w:t xml:space="preserve">nt</w:t>
      </w:r>
      <w:r>
        <w:t xml:space="preserve"> </w:t>
      </w:r>
      <w:r>
        <w:t xml:space="preserve">ve</w:t>
      </w:r>
      <w:r>
        <w:t xml:space="preserve">li</w:t>
      </w:r>
      <w:r>
        <w:t xml:space="preserve">t</w:t>
      </w:r>
      <w:r>
        <w:t xml:space="preserve"> </w:t>
      </w:r>
      <w:r>
        <w:t xml:space="preserve">te</w:t>
      </w:r>
      <w:r>
        <w:t xml:space="preserve">llu</w:t>
      </w:r>
      <w:r>
        <w:t xml:space="preserve">s</w:t>
      </w:r>
      <w:r>
        <w:t xml:space="preserve">,</w:t>
      </w:r>
      <w:r>
        <w:t xml:space="preserve"> </w:t>
      </w:r>
      <w:r>
        <w:t xml:space="preserve">cur</w:t>
      </w:r>
      <w:r>
        <w:t xml:space="preserve">su</w:t>
      </w:r>
      <w:r>
        <w:t xml:space="preserve">s</w:t>
      </w:r>
      <w:r>
        <w:t xml:space="preserve"> </w:t>
      </w:r>
      <w:r>
        <w:t xml:space="preserve">in</w:t>
      </w:r>
      <w:r>
        <w:t xml:space="preserve"> </w:t>
      </w:r>
      <w:r>
        <w:t xml:space="preserve">li</w:t>
      </w:r>
      <w:r>
        <w:t xml:space="preserve">gu</w:t>
      </w:r>
      <w:r>
        <w:t xml:space="preserve">la</w:t>
      </w:r>
      <w:r>
        <w:t xml:space="preserve"> </w:t>
      </w:r>
      <w:r>
        <w:t xml:space="preserve">qui</w:t>
      </w:r>
      <w:r>
        <w:t xml:space="preserve">s</w:t>
      </w:r>
      <w:r>
        <w:t xml:space="preserve">,</w:t>
      </w:r>
      <w:r>
        <w:t xml:space="preserve"> </w:t>
      </w:r>
      <w:r>
        <w:t xml:space="preserve">ve</w:t>
      </w:r>
      <w:r>
        <w:t xml:space="preserve">ne</w:t>
      </w:r>
      <w:r>
        <w:t xml:space="preserve">na</w:t>
      </w:r>
      <w:r>
        <w:t xml:space="preserve">ti</w:t>
      </w:r>
      <w:r>
        <w:t xml:space="preserve">s</w:t>
      </w:r>
      <w:r>
        <w:t xml:space="preserve"> </w:t>
      </w:r>
      <w:r>
        <w:t xml:space="preserve">sus</w:t>
      </w:r>
      <w:r>
        <w:t xml:space="preserve">ci</w:t>
      </w:r>
      <w:r>
        <w:t xml:space="preserve">pi</w:t>
      </w:r>
      <w:r>
        <w:t xml:space="preserve">t</w:t>
      </w:r>
      <w:r>
        <w:t xml:space="preserve"> </w:t>
      </w:r>
      <w:r>
        <w:t xml:space="preserve">nu</w:t>
      </w:r>
      <w:r>
        <w:t xml:space="preserve">lla</w:t>
      </w:r>
      <w:r>
        <w:t xml:space="preserve">.</w:t>
      </w:r>
      <w:r>
        <w:t xml:space="preserve"> </w:t>
      </w:r>
      <w:r>
        <w:t xml:space="preserve">In</w:t>
      </w:r>
      <w:r>
        <w:t xml:space="preserve">te</w:t>
      </w:r>
      <w:r>
        <w:t xml:space="preserve">ger</w:t>
      </w:r>
      <w:r>
        <w:t xml:space="preserve"> </w:t>
      </w:r>
      <w:r>
        <w:t xml:space="preserve">por</w:t>
      </w:r>
      <w:r>
        <w:t xml:space="preserve">ta</w:t>
      </w:r>
      <w:r>
        <w:t xml:space="preserve">,</w:t>
      </w:r>
      <w:r>
        <w:t xml:space="preserve"> </w:t>
      </w:r>
      <w:r>
        <w:t xml:space="preserve">nib</w:t>
      </w:r>
      <w:r>
        <w:t xml:space="preserve">h</w:t>
      </w:r>
      <w:r>
        <w:t xml:space="preserve"> </w:t>
      </w:r>
      <w:r>
        <w:t xml:space="preserve">sed</w:t>
      </w:r>
      <w:r>
        <w:t xml:space="preserve"> </w:t>
      </w:r>
      <w:r>
        <w:t xml:space="preserve">e</w:t>
      </w:r>
      <w:r>
        <w:t xml:space="preserve">lei</w:t>
      </w:r>
      <w:r>
        <w:t xml:space="preserve">fen</w:t>
      </w:r>
      <w:r>
        <w:t xml:space="preserve">d</w:t>
      </w:r>
      <w:r>
        <w:t xml:space="preserve"> </w:t>
      </w:r>
      <w:r>
        <w:t xml:space="preserve">pre</w:t>
      </w:r>
      <w:r>
        <w:t xml:space="preserve">ti</w:t>
      </w:r>
      <w:r>
        <w:t xml:space="preserve">um</w:t>
      </w:r>
      <w:r>
        <w:t xml:space="preserve">,</w:t>
      </w:r>
      <w:r>
        <w:t xml:space="preserve"> </w:t>
      </w:r>
      <w:r>
        <w:t xml:space="preserve">sem</w:t>
      </w:r>
      <w:r>
        <w:t xml:space="preserve"> </w:t>
      </w:r>
      <w:r>
        <w:t xml:space="preserve">nib</w:t>
      </w:r>
      <w:r>
        <w:t xml:space="preserve">h</w:t>
      </w:r>
      <w:r>
        <w:t xml:space="preserve"> </w:t>
      </w:r>
      <w:r>
        <w:t xml:space="preserve">sem</w:t>
      </w:r>
      <w:r>
        <w:t xml:space="preserve">per</w:t>
      </w:r>
      <w:r>
        <w:t xml:space="preserve"> </w:t>
      </w:r>
      <w:r>
        <w:t xml:space="preserve">nisl</w:t>
      </w:r>
      <w:r>
        <w:t xml:space="preserve">,</w:t>
      </w:r>
      <w:r>
        <w:t xml:space="preserve"> </w:t>
      </w:r>
      <w:r>
        <w:t xml:space="preserve">ac</w:t>
      </w:r>
      <w:r>
        <w:t xml:space="preserve"> </w:t>
      </w:r>
      <w:r>
        <w:t xml:space="preserve">ul</w:t>
      </w:r>
      <w:r>
        <w:t xml:space="preserve">tri</w:t>
      </w:r>
      <w:r>
        <w:t xml:space="preserve">ce</w:t>
      </w:r>
      <w:r>
        <w:t xml:space="preserve">s</w:t>
      </w:r>
      <w:r>
        <w:t xml:space="preserve"> </w:t>
      </w:r>
      <w:r>
        <w:t xml:space="preserve">sa</w:t>
      </w:r>
      <w:r>
        <w:t xml:space="preserve">pi</w:t>
      </w:r>
      <w:r>
        <w:t xml:space="preserve">en</w:t>
      </w:r>
      <w:r>
        <w:t xml:space="preserve"> </w:t>
      </w:r>
      <w:r>
        <w:t xml:space="preserve">jus</w:t>
      </w:r>
      <w:r>
        <w:t xml:space="preserve">to</w:t>
      </w:r>
      <w:r>
        <w:t xml:space="preserve"> </w:t>
      </w:r>
      <w:r>
        <w:t xml:space="preserve">qui</w:t>
      </w:r>
      <w:r>
        <w:t xml:space="preserve">s</w:t>
      </w:r>
      <w:r>
        <w:t xml:space="preserve"> </w:t>
      </w:r>
      <w:r>
        <w:t xml:space="preserve">te</w:t>
      </w:r>
      <w:r>
        <w:t xml:space="preserve">llu</w:t>
      </w:r>
      <w:r>
        <w:t xml:space="preserve">s</w:t>
      </w:r>
      <w:r>
        <w:t xml:space="preserve">.</w:t>
      </w:r>
      <w:r>
        <w:t xml:space="preserve"> </w:t>
      </w:r>
      <w:r>
        <w:t xml:space="preserve">Nu</w:t>
      </w:r>
      <w:r>
        <w:t xml:space="preserve">llam</w:t>
      </w:r>
      <w:r>
        <w:t xml:space="preserve"> </w:t>
      </w:r>
      <w:r>
        <w:t xml:space="preserve">con</w:t>
      </w:r>
      <w:r>
        <w:t xml:space="preserve">gue</w:t>
      </w:r>
      <w:r>
        <w:t xml:space="preserve"> </w:t>
      </w:r>
      <w:r>
        <w:t xml:space="preserve">tur</w:t>
      </w:r>
      <w:r>
        <w:t xml:space="preserve">pi</w:t>
      </w:r>
      <w:r>
        <w:t xml:space="preserve">s</w:t>
      </w:r>
      <w:r>
        <w:t xml:space="preserve"> </w:t>
      </w:r>
      <w:r>
        <w:t xml:space="preserve">si</w:t>
      </w:r>
      <w:r>
        <w:t xml:space="preserve">t</w:t>
      </w:r>
      <w:r>
        <w:t xml:space="preserve"> </w:t>
      </w:r>
      <w:r>
        <w:t xml:space="preserve">a</w:t>
      </w:r>
      <w:r>
        <w:t xml:space="preserve">met</w:t>
      </w:r>
      <w:r>
        <w:t xml:space="preserve"> </w:t>
      </w:r>
      <w:r>
        <w:t xml:space="preserve">mi</w:t>
      </w:r>
      <w:r>
        <w:t xml:space="preserve"> </w:t>
      </w:r>
      <w:r>
        <w:t xml:space="preserve">a</w:t>
      </w:r>
      <w:r>
        <w:t xml:space="preserve">li</w:t>
      </w:r>
      <w:r>
        <w:t xml:space="preserve">quet</w:t>
      </w:r>
      <w:r>
        <w:t xml:space="preserve"> </w:t>
      </w:r>
      <w:r>
        <w:t xml:space="preserve">so</w:t>
      </w:r>
      <w:r>
        <w:t xml:space="preserve">lli</w:t>
      </w:r>
      <w:r>
        <w:t xml:space="preserve">ci</w:t>
      </w:r>
      <w:r>
        <w:t xml:space="preserve">tu</w:t>
      </w:r>
      <w:r>
        <w:t xml:space="preserve">din</w:t>
      </w:r>
      <w:r>
        <w:t xml:space="preserve">.</w:t>
      </w:r>
      <w:r>
        <w:t xml:space="preserve"> </w:t>
      </w:r>
      <w:r>
        <w:t xml:space="preserve">Nu</w:t>
      </w:r>
      <w:r>
        <w:t xml:space="preserve">lla</w:t>
      </w:r>
      <w:r>
        <w:t xml:space="preserve"> </w:t>
      </w:r>
      <w:r>
        <w:t xml:space="preserve">auc</w:t>
      </w:r>
      <w:r>
        <w:t xml:space="preserve">tor</w:t>
      </w:r>
      <w:r>
        <w:t xml:space="preserve"> </w:t>
      </w:r>
      <w:r>
        <w:t xml:space="preserve">si</w:t>
      </w:r>
      <w:r>
        <w:t xml:space="preserve">t</w:t>
      </w:r>
      <w:r>
        <w:t xml:space="preserve"> </w:t>
      </w:r>
      <w:r>
        <w:t xml:space="preserve">a</w:t>
      </w:r>
      <w:r>
        <w:t xml:space="preserve">met</w:t>
      </w:r>
      <w:r>
        <w:t xml:space="preserve"> </w:t>
      </w:r>
      <w:r>
        <w:t xml:space="preserve">dui</w:t>
      </w:r>
      <w:r>
        <w:t xml:space="preserve"> </w:t>
      </w:r>
      <w:r>
        <w:t xml:space="preserve">ut</w:t>
      </w:r>
      <w:r>
        <w:t xml:space="preserve"> </w:t>
      </w:r>
      <w:r>
        <w:t xml:space="preserve">tem</w:t>
      </w:r>
      <w:r>
        <w:t xml:space="preserve">pu</w:t>
      </w:r>
      <w:r>
        <w:t xml:space="preserve">s</w:t>
      </w:r>
      <w:r>
        <w:t xml:space="preserve">.</w:t>
      </w:r>
      <w:r>
        <w:t xml:space="preserve"> </w:t>
      </w:r>
      <w:r>
        <w:t xml:space="preserve">Pha</w:t>
      </w:r>
      <w:r>
        <w:t xml:space="preserve">se</w:t>
      </w:r>
      <w:r>
        <w:t xml:space="preserve">llu</w:t>
      </w:r>
      <w:r>
        <w:t xml:space="preserve">s</w:t>
      </w:r>
      <w:r>
        <w:t xml:space="preserve"> </w:t>
      </w:r>
      <w:r>
        <w:t xml:space="preserve">ve</w:t>
      </w:r>
      <w:r>
        <w:t xml:space="preserve">ne</w:t>
      </w:r>
      <w:r>
        <w:t xml:space="preserve">na</w:t>
      </w:r>
      <w:r>
        <w:t xml:space="preserve">ti</w:t>
      </w:r>
      <w:r>
        <w:t xml:space="preserve">s</w:t>
      </w:r>
      <w:r>
        <w:t xml:space="preserve"> </w:t>
      </w:r>
      <w:r>
        <w:t xml:space="preserve">feu</w:t>
      </w:r>
      <w:r>
        <w:t xml:space="preserve">gi</w:t>
      </w:r>
      <w:r>
        <w:t xml:space="preserve">a</w:t>
      </w:r>
      <w:r>
        <w:t xml:space="preserve">t</w:t>
      </w:r>
      <w:r>
        <w:t xml:space="preserve"> </w:t>
      </w:r>
      <w:r>
        <w:t xml:space="preserve">e</w:t>
      </w:r>
      <w:r>
        <w:t xml:space="preserve">ffi</w:t>
      </w:r>
      <w:r>
        <w:t xml:space="preserve">ci</w:t>
      </w:r>
      <w:r>
        <w:t xml:space="preserve">tur</w:t>
      </w:r>
      <w:r>
        <w:t xml:space="preserve">.</w:t>
      </w:r>
      <w:r>
        <w:t xml:space="preserve"> </w:t>
      </w:r>
      <w:r>
        <w:t xml:space="preserve">Nu</w:t>
      </w:r>
      <w:r>
        <w:t xml:space="preserve">llam</w:t>
      </w:r>
      <w:r>
        <w:t xml:space="preserve"> </w:t>
      </w:r>
      <w:r>
        <w:t xml:space="preserve">con</w:t>
      </w:r>
      <w:r>
        <w:t xml:space="preserve">gue</w:t>
      </w:r>
      <w:r>
        <w:t xml:space="preserve"> </w:t>
      </w:r>
      <w:r>
        <w:t xml:space="preserve">feu</w:t>
      </w:r>
      <w:r>
        <w:t xml:space="preserve">gi</w:t>
      </w:r>
      <w:r>
        <w:t xml:space="preserve">a</w:t>
      </w:r>
      <w:r>
        <w:t xml:space="preserve">t</w:t>
      </w:r>
      <w:r>
        <w:t xml:space="preserve"> </w:t>
      </w:r>
      <w:r>
        <w:t xml:space="preserve">tur</w:t>
      </w:r>
      <w:r>
        <w:t xml:space="preserve">pi</w:t>
      </w:r>
      <w:r>
        <w:t xml:space="preserve">s</w:t>
      </w:r>
      <w:r>
        <w:t xml:space="preserve">,</w:t>
      </w:r>
      <w:r>
        <w:t xml:space="preserve"> </w:t>
      </w:r>
      <w:r>
        <w:t xml:space="preserve">eu</w:t>
      </w:r>
      <w:r>
        <w:t xml:space="preserve"> </w:t>
      </w:r>
      <w:r>
        <w:t xml:space="preserve">ma</w:t>
      </w:r>
      <w:r>
        <w:t xml:space="preserve">le</w:t>
      </w:r>
      <w:r>
        <w:t xml:space="preserve">su</w:t>
      </w:r>
      <w:r>
        <w:t xml:space="preserve">a</w:t>
      </w:r>
      <w:r>
        <w:t xml:space="preserve">da</w:t>
      </w:r>
      <w:r>
        <w:t xml:space="preserve"> </w:t>
      </w:r>
      <w:r>
        <w:t xml:space="preserve">ma</w:t>
      </w:r>
      <w:r>
        <w:t xml:space="preserve">gna</w:t>
      </w:r>
      <w:r>
        <w:t xml:space="preserve"> </w:t>
      </w:r>
      <w:r>
        <w:t xml:space="preserve">sem</w:t>
      </w:r>
      <w:r>
        <w:t xml:space="preserve">per</w:t>
      </w:r>
      <w:r>
        <w:t xml:space="preserve"> </w:t>
      </w:r>
      <w:r>
        <w:t xml:space="preserve">si</w:t>
      </w:r>
      <w:r>
        <w:t xml:space="preserve">t</w:t>
      </w:r>
      <w:r>
        <w:t xml:space="preserve"> </w:t>
      </w:r>
      <w:r>
        <w:t xml:space="preserve">a</w:t>
      </w:r>
      <w:r>
        <w:t xml:space="preserve">met</w:t>
      </w:r>
      <w:r>
        <w:t xml:space="preserve">.</w:t>
      </w:r>
      <w:r>
        <w:t xml:space="preserve"> </w:t>
      </w:r>
      <w:r>
        <w:t xml:space="preserve">Do</w:t>
      </w:r>
      <w:r>
        <w:t xml:space="preserve">nec</w:t>
      </w:r>
      <w:r>
        <w:t xml:space="preserve"> </w:t>
      </w:r>
      <w:r>
        <w:t xml:space="preserve">feu</w:t>
      </w:r>
      <w:r>
        <w:t xml:space="preserve">gi</w:t>
      </w:r>
      <w:r>
        <w:t xml:space="preserve">a</w:t>
      </w:r>
      <w:r>
        <w:t xml:space="preserve">t</w:t>
      </w:r>
      <w:r>
        <w:t xml:space="preserve"> </w:t>
      </w:r>
      <w:r>
        <w:t xml:space="preserve">ex</w:t>
      </w:r>
      <w:r>
        <w:t xml:space="preserve"> </w:t>
      </w:r>
      <w:r>
        <w:t xml:space="preserve">eu</w:t>
      </w:r>
      <w:r>
        <w:t xml:space="preserve"> </w:t>
      </w:r>
      <w:r>
        <w:t xml:space="preserve">con</w:t>
      </w:r>
      <w:r>
        <w:t xml:space="preserve">di</w:t>
      </w:r>
      <w:r>
        <w:t xml:space="preserve">men</w:t>
      </w:r>
      <w:r>
        <w:t xml:space="preserve">tum</w:t>
      </w:r>
      <w:r>
        <w:t xml:space="preserve"> </w:t>
      </w:r>
      <w:r>
        <w:t xml:space="preserve">im</w:t>
      </w:r>
      <w:r>
        <w:t xml:space="preserve">per</w:t>
      </w:r>
      <w:r>
        <w:t xml:space="preserve">di</w:t>
      </w:r>
      <w:r>
        <w:t xml:space="preserve">et</w:t>
      </w:r>
      <w:r>
        <w:t xml:space="preserve">.</w:t>
      </w:r>
      <w:r>
        <w:t xml:space="preserve"> </w:t>
      </w:r>
      <w:r>
        <w:t xml:space="preserve">Mor</w:t>
      </w:r>
      <w:r>
        <w:t xml:space="preserve">bi</w:t>
      </w:r>
      <w:r>
        <w:t xml:space="preserve"> </w:t>
      </w:r>
      <w:r>
        <w:t xml:space="preserve">mi</w:t>
      </w:r>
      <w:r>
        <w:t xml:space="preserve"> </w:t>
      </w:r>
      <w:r>
        <w:t xml:space="preserve">or</w:t>
      </w:r>
      <w:r>
        <w:t xml:space="preserve">ci</w:t>
      </w:r>
      <w:r>
        <w:t xml:space="preserve">,</w:t>
      </w:r>
      <w:r>
        <w:t xml:space="preserve"> </w:t>
      </w:r>
      <w:r>
        <w:t xml:space="preserve">sce</w:t>
      </w:r>
      <w:r>
        <w:t xml:space="preserve">le</w:t>
      </w:r>
      <w:r>
        <w:t xml:space="preserve">ris</w:t>
      </w:r>
      <w:r>
        <w:t xml:space="preserve">que</w:t>
      </w:r>
      <w:r>
        <w:t xml:space="preserve"> </w:t>
      </w:r>
      <w:r>
        <w:t xml:space="preserve">qui</w:t>
      </w:r>
      <w:r>
        <w:t xml:space="preserve">s</w:t>
      </w:r>
      <w:r>
        <w:t xml:space="preserve"> </w:t>
      </w:r>
      <w:r>
        <w:t xml:space="preserve">por</w:t>
      </w:r>
      <w:r>
        <w:t xml:space="preserve">tti</w:t>
      </w:r>
      <w:r>
        <w:t xml:space="preserve">tor</w:t>
      </w:r>
      <w:r>
        <w:t xml:space="preserve"> </w:t>
      </w:r>
      <w:r>
        <w:t xml:space="preserve">si</w:t>
      </w:r>
      <w:r>
        <w:t xml:space="preserve">t</w:t>
      </w:r>
      <w:r>
        <w:t xml:space="preserve"> </w:t>
      </w:r>
      <w:r>
        <w:t xml:space="preserve">a</w:t>
      </w:r>
      <w:r>
        <w:t xml:space="preserve">met</w:t>
      </w:r>
      <w:r>
        <w:t xml:space="preserve">,</w:t>
      </w:r>
      <w:r>
        <w:t xml:space="preserve"> </w:t>
      </w:r>
      <w:r>
        <w:t xml:space="preserve">da</w:t>
      </w:r>
      <w:r>
        <w:t xml:space="preserve">pi</w:t>
      </w:r>
      <w:r>
        <w:t xml:space="preserve">bu</w:t>
      </w:r>
      <w:r>
        <w:t xml:space="preserve">s</w:t>
      </w:r>
      <w:r>
        <w:t xml:space="preserve"> </w:t>
      </w:r>
      <w:r>
        <w:t xml:space="preserve">vi</w:t>
      </w:r>
      <w:r>
        <w:t xml:space="preserve">ta</w:t>
      </w:r>
      <w:r>
        <w:t xml:space="preserve">e</w:t>
      </w:r>
      <w:r>
        <w:t xml:space="preserve"> </w:t>
      </w:r>
      <w:r>
        <w:t xml:space="preserve">lec</w:t>
      </w:r>
      <w:r>
        <w:t xml:space="preserve">tu</w:t>
      </w:r>
      <w:r>
        <w:t xml:space="preserve">s</w:t>
      </w:r>
      <w:r>
        <w:t xml:space="preserve">.</w:t>
      </w:r>
      <w:r>
        <w:t xml:space="preserve"> </w:t>
      </w:r>
      <w:r>
        <w:t xml:space="preserve">Ves</w:t>
      </w:r>
      <w:r>
        <w:t xml:space="preserve">ti</w:t>
      </w:r>
      <w:r>
        <w:t xml:space="preserve">bu</w:t>
      </w:r>
      <w:r>
        <w:t xml:space="preserve">lum</w:t>
      </w:r>
      <w:r>
        <w:t xml:space="preserve"> </w:t>
      </w:r>
      <w:r>
        <w:t xml:space="preserve">eu</w:t>
      </w:r>
      <w:r>
        <w:t xml:space="preserve"> </w:t>
      </w:r>
      <w:r>
        <w:t xml:space="preserve">li</w:t>
      </w:r>
      <w:r>
        <w:t xml:space="preserve">gu</w:t>
      </w:r>
      <w:r>
        <w:t xml:space="preserve">la</w:t>
      </w:r>
      <w:r>
        <w:t xml:space="preserve"> </w:t>
      </w:r>
      <w:r>
        <w:t xml:space="preserve">qui</w:t>
      </w:r>
      <w:r>
        <w:t xml:space="preserve">s</w:t>
      </w:r>
      <w:r>
        <w:t xml:space="preserve"> </w:t>
      </w:r>
      <w:r>
        <w:t xml:space="preserve">e</w:t>
      </w:r>
      <w:r>
        <w:t xml:space="preserve">ra</w:t>
      </w:r>
      <w:r>
        <w:t xml:space="preserve">t</w:t>
      </w:r>
      <w:r>
        <w:t xml:space="preserve"> </w:t>
      </w:r>
      <w:r>
        <w:t xml:space="preserve">sem</w:t>
      </w:r>
      <w:r>
        <w:t xml:space="preserve">per</w:t>
      </w:r>
      <w:r>
        <w:t xml:space="preserve"> </w:t>
      </w:r>
      <w:r>
        <w:t xml:space="preserve">con</w:t>
      </w:r>
      <w:r>
        <w:t xml:space="preserve">sec</w:t>
      </w:r>
      <w:r>
        <w:t xml:space="preserve">te</w:t>
      </w:r>
      <w:r>
        <w:t xml:space="preserve">tur</w:t>
      </w:r>
      <w:r>
        <w:t xml:space="preserve">.</w:t>
      </w:r>
      <w:r>
        <w:t xml:space="preserve"> </w:t>
      </w:r>
      <w:r>
        <w:t xml:space="preserve">Mor</w:t>
      </w:r>
      <w:r>
        <w:t xml:space="preserve">bi</w:t>
      </w:r>
      <w:r>
        <w:t xml:space="preserve"> </w:t>
      </w:r>
      <w:r>
        <w:t xml:space="preserve">so</w:t>
      </w:r>
      <w:r>
        <w:t xml:space="preserve">da</w:t>
      </w:r>
      <w:r>
        <w:t xml:space="preserve">le</w:t>
      </w:r>
      <w:r>
        <w:t xml:space="preserve">s</w:t>
      </w:r>
      <w:r>
        <w:t xml:space="preserve"> </w:t>
      </w:r>
      <w:r>
        <w:t xml:space="preserve">ni</w:t>
      </w:r>
      <w:r>
        <w:t xml:space="preserve">si</w:t>
      </w:r>
      <w:r>
        <w:t xml:space="preserve"> </w:t>
      </w:r>
      <w:r>
        <w:t xml:space="preserve">or</w:t>
      </w:r>
      <w:r>
        <w:t xml:space="preserve">ci</w:t>
      </w:r>
      <w:r>
        <w:t xml:space="preserve">,</w:t>
      </w:r>
      <w:r>
        <w:t xml:space="preserve"> </w:t>
      </w:r>
      <w:r>
        <w:t xml:space="preserve">ut</w:t>
      </w:r>
      <w:r>
        <w:t xml:space="preserve"> </w:t>
      </w:r>
      <w:r>
        <w:t xml:space="preserve">sce</w:t>
      </w:r>
      <w:r>
        <w:t xml:space="preserve">le</w:t>
      </w:r>
      <w:r>
        <w:t xml:space="preserve">ris</w:t>
      </w:r>
      <w:r>
        <w:t xml:space="preserve">que</w:t>
      </w:r>
      <w:r>
        <w:t xml:space="preserve"> </w:t>
      </w:r>
      <w:r>
        <w:t xml:space="preserve">do</w:t>
      </w:r>
      <w:r>
        <w:t xml:space="preserve">lor</w:t>
      </w:r>
      <w:r>
        <w:t xml:space="preserve"> </w:t>
      </w:r>
      <w:r>
        <w:t xml:space="preserve">frin</w:t>
      </w:r>
      <w:r>
        <w:t xml:space="preserve">gi</w:t>
      </w:r>
      <w:r>
        <w:t xml:space="preserve">lla</w:t>
      </w:r>
      <w:r>
        <w:t xml:space="preserve"> </w:t>
      </w:r>
      <w:r>
        <w:t xml:space="preserve">vel</w:t>
      </w:r>
      <w:r>
        <w:t xml:space="preserve">.</w:t>
      </w:r>
      <w:r>
        <w:t xml:space="preserve"> </w:t>
      </w:r>
      <w:r>
        <w:t xml:space="preserve">Sed</w:t>
      </w:r>
      <w:r>
        <w:t xml:space="preserve"> </w:t>
      </w:r>
      <w:r>
        <w:t xml:space="preserve">im</w:t>
      </w:r>
      <w:r>
        <w:t xml:space="preserve">per</w:t>
      </w:r>
      <w:r>
        <w:t xml:space="preserve">di</w:t>
      </w:r>
      <w:r>
        <w:t xml:space="preserve">et</w:t>
      </w:r>
      <w:r>
        <w:t xml:space="preserve"> </w:t>
      </w:r>
      <w:r>
        <w:t xml:space="preserve">fe</w:t>
      </w:r>
      <w:r>
        <w:t xml:space="preserve">li</w:t>
      </w:r>
      <w:r>
        <w:t xml:space="preserve">s</w:t>
      </w:r>
      <w:r>
        <w:t xml:space="preserve"> </w:t>
      </w:r>
      <w:r>
        <w:t xml:space="preserve">non</w:t>
      </w:r>
      <w:r>
        <w:t xml:space="preserve"> </w:t>
      </w:r>
      <w:r>
        <w:t xml:space="preserve">fer</w:t>
      </w:r>
      <w:r>
        <w:t xml:space="preserve">men</w:t>
      </w:r>
      <w:r>
        <w:t xml:space="preserve">tum</w:t>
      </w:r>
      <w:r>
        <w:t xml:space="preserve"> </w:t>
      </w:r>
      <w:r>
        <w:t xml:space="preserve">vul</w:t>
      </w:r>
      <w:r>
        <w:t xml:space="preserve">pu</w:t>
      </w:r>
      <w:r>
        <w:t xml:space="preserve">ta</w:t>
      </w:r>
      <w:r>
        <w:t xml:space="preserve">te</w:t>
      </w:r>
      <w:r>
        <w:t xml:space="preserve">.</w:t>
      </w:r>
    </w:p>
    <w:p>
      <w:pPr>
        <w:pStyle w:val="Corpsdetexte"/>
      </w:pPr>
      <w:r>
        <w:t xml:space="preserve">Sed</w:t>
      </w:r>
      <w:r>
        <w:t xml:space="preserve"> </w:t>
      </w:r>
      <w:r>
        <w:t xml:space="preserve">i</w:t>
      </w:r>
      <w:r>
        <w:t xml:space="preserve">a</w:t>
      </w:r>
      <w:r>
        <w:t xml:space="preserve">cu</w:t>
      </w:r>
      <w:r>
        <w:t xml:space="preserve">li</w:t>
      </w:r>
      <w:r>
        <w:t xml:space="preserve">s</w:t>
      </w:r>
      <w:r>
        <w:t xml:space="preserve"> </w:t>
      </w:r>
      <w:r>
        <w:t xml:space="preserve">lo</w:t>
      </w:r>
      <w:r>
        <w:t xml:space="preserve">bor</w:t>
      </w:r>
      <w:r>
        <w:t xml:space="preserve">ti</w:t>
      </w:r>
      <w:r>
        <w:t xml:space="preserve">s</w:t>
      </w:r>
      <w:r>
        <w:t xml:space="preserve"> </w:t>
      </w:r>
      <w:r>
        <w:t xml:space="preserve">mo</w:t>
      </w:r>
      <w:r>
        <w:t xml:space="preserve">les</w:t>
      </w:r>
      <w:r>
        <w:t xml:space="preserve">ti</w:t>
      </w:r>
      <w:r>
        <w:t xml:space="preserve">e</w:t>
      </w:r>
      <w:r>
        <w:t xml:space="preserve">.</w:t>
      </w:r>
      <w:r>
        <w:t xml:space="preserve"> </w:t>
      </w:r>
      <w:r>
        <w:t xml:space="preserve">Pha</w:t>
      </w:r>
      <w:r>
        <w:t xml:space="preserve">se</w:t>
      </w:r>
      <w:r>
        <w:t xml:space="preserve">llu</w:t>
      </w:r>
      <w:r>
        <w:t xml:space="preserve">s</w:t>
      </w:r>
      <w:r>
        <w:t xml:space="preserve"> </w:t>
      </w:r>
      <w:r>
        <w:t xml:space="preserve">e</w:t>
      </w:r>
      <w:r>
        <w:t xml:space="preserve">get</w:t>
      </w:r>
      <w:r>
        <w:t xml:space="preserve"> </w:t>
      </w:r>
      <w:r>
        <w:t xml:space="preserve">pre</w:t>
      </w:r>
      <w:r>
        <w:t xml:space="preserve">ti</w:t>
      </w:r>
      <w:r>
        <w:t xml:space="preserve">um</w:t>
      </w:r>
      <w:r>
        <w:t xml:space="preserve"> </w:t>
      </w:r>
      <w:r>
        <w:t xml:space="preserve">quam</w:t>
      </w:r>
      <w:r>
        <w:t xml:space="preserve">.</w:t>
      </w:r>
      <w:r>
        <w:t xml:space="preserve"> </w:t>
      </w:r>
      <w:r>
        <w:t xml:space="preserve">Proin</w:t>
      </w:r>
      <w:r>
        <w:t xml:space="preserve"> </w:t>
      </w:r>
      <w:r>
        <w:t xml:space="preserve">vo</w:t>
      </w:r>
      <w:r>
        <w:t xml:space="preserve">lut</w:t>
      </w:r>
      <w:r>
        <w:t xml:space="preserve">pa</w:t>
      </w:r>
      <w:r>
        <w:t xml:space="preserve">t</w:t>
      </w:r>
      <w:r>
        <w:t xml:space="preserve"> </w:t>
      </w:r>
      <w:r>
        <w:t xml:space="preserve">ul</w:t>
      </w:r>
      <w:r>
        <w:t xml:space="preserve">tri</w:t>
      </w:r>
      <w:r>
        <w:t xml:space="preserve">ci</w:t>
      </w:r>
      <w:r>
        <w:t xml:space="preserve">e</w:t>
      </w:r>
      <w:r>
        <w:t xml:space="preserve">s</w:t>
      </w:r>
      <w:r>
        <w:t xml:space="preserve"> </w:t>
      </w:r>
      <w:r>
        <w:t xml:space="preserve">lo</w:t>
      </w:r>
      <w:r>
        <w:t xml:space="preserve">rem</w:t>
      </w:r>
      <w:r>
        <w:t xml:space="preserve">,</w:t>
      </w:r>
      <w:r>
        <w:t xml:space="preserve"> </w:t>
      </w:r>
      <w:r>
        <w:t xml:space="preserve">ac</w:t>
      </w:r>
      <w:r>
        <w:t xml:space="preserve"> </w:t>
      </w:r>
      <w:r>
        <w:t xml:space="preserve">co</w:t>
      </w:r>
      <w:r>
        <w:t xml:space="preserve">mmo</w:t>
      </w:r>
      <w:r>
        <w:t xml:space="preserve">do</w:t>
      </w:r>
      <w:r>
        <w:t xml:space="preserve"> </w:t>
      </w:r>
      <w:r>
        <w:t xml:space="preserve">sa</w:t>
      </w:r>
      <w:r>
        <w:t xml:space="preserve">pi</w:t>
      </w:r>
      <w:r>
        <w:t xml:space="preserve">en</w:t>
      </w:r>
      <w:r>
        <w:t xml:space="preserve"> </w:t>
      </w:r>
      <w:r>
        <w:t xml:space="preserve">ma</w:t>
      </w:r>
      <w:r>
        <w:t xml:space="preserve">tti</w:t>
      </w:r>
      <w:r>
        <w:t xml:space="preserve">s</w:t>
      </w:r>
      <w:r>
        <w:t xml:space="preserve"> </w:t>
      </w:r>
      <w:r>
        <w:t xml:space="preserve">vel</w:t>
      </w:r>
      <w:r>
        <w:t xml:space="preserve">.</w:t>
      </w:r>
      <w:r>
        <w:t xml:space="preserve"> </w:t>
      </w:r>
      <w:r>
        <w:t xml:space="preserve">Mor</w:t>
      </w:r>
      <w:r>
        <w:t xml:space="preserve">bi</w:t>
      </w:r>
      <w:r>
        <w:t xml:space="preserve"> </w:t>
      </w:r>
      <w:r>
        <w:t xml:space="preserve">jus</w:t>
      </w:r>
      <w:r>
        <w:t xml:space="preserve">to</w:t>
      </w:r>
      <w:r>
        <w:t xml:space="preserve"> </w:t>
      </w:r>
      <w:r>
        <w:t xml:space="preserve">au</w:t>
      </w:r>
      <w:r>
        <w:t xml:space="preserve">gue</w:t>
      </w:r>
      <w:r>
        <w:t xml:space="preserve">,</w:t>
      </w:r>
      <w:r>
        <w:t xml:space="preserve"> </w:t>
      </w:r>
      <w:r>
        <w:t xml:space="preserve">so</w:t>
      </w:r>
      <w:r>
        <w:t xml:space="preserve">da</w:t>
      </w:r>
      <w:r>
        <w:t xml:space="preserve">le</w:t>
      </w:r>
      <w:r>
        <w:t xml:space="preserve">s</w:t>
      </w:r>
      <w:r>
        <w:t xml:space="preserve"> </w:t>
      </w:r>
      <w:r>
        <w:t xml:space="preserve">mo</w:t>
      </w:r>
      <w:r>
        <w:t xml:space="preserve">lli</w:t>
      </w:r>
      <w:r>
        <w:t xml:space="preserve">s</w:t>
      </w:r>
      <w:r>
        <w:t xml:space="preserve"> </w:t>
      </w:r>
      <w:r>
        <w:t xml:space="preserve">ma</w:t>
      </w:r>
      <w:r>
        <w:t xml:space="preserve">le</w:t>
      </w:r>
      <w:r>
        <w:t xml:space="preserve">su</w:t>
      </w:r>
      <w:r>
        <w:t xml:space="preserve">a</w:t>
      </w:r>
      <w:r>
        <w:t xml:space="preserve">da</w:t>
      </w:r>
      <w:r>
        <w:t xml:space="preserve"> </w:t>
      </w:r>
      <w:r>
        <w:t xml:space="preserve">h</w:t>
      </w:r>
      <w:r>
        <w:t xml:space="preserve">en</w:t>
      </w:r>
      <w:r>
        <w:t xml:space="preserve">dre</w:t>
      </w:r>
      <w:r>
        <w:t xml:space="preserve">ri</w:t>
      </w:r>
      <w:r>
        <w:t xml:space="preserve">t</w:t>
      </w:r>
      <w:r>
        <w:t xml:space="preserve">,</w:t>
      </w:r>
      <w:r>
        <w:t xml:space="preserve"> </w:t>
      </w:r>
      <w:r>
        <w:t xml:space="preserve">frin</w:t>
      </w:r>
      <w:r>
        <w:t xml:space="preserve">gi</w:t>
      </w:r>
      <w:r>
        <w:t xml:space="preserve">lla</w:t>
      </w:r>
      <w:r>
        <w:t xml:space="preserve"> </w:t>
      </w:r>
      <w:r>
        <w:t xml:space="preserve">con</w:t>
      </w:r>
      <w:r>
        <w:t xml:space="preserve">gue</w:t>
      </w:r>
      <w:r>
        <w:t xml:space="preserve"> </w:t>
      </w:r>
      <w:r>
        <w:t xml:space="preserve">li</w:t>
      </w:r>
      <w:r>
        <w:t xml:space="preserve">gu</w:t>
      </w:r>
      <w:r>
        <w:t xml:space="preserve">la</w:t>
      </w:r>
      <w:r>
        <w:t xml:space="preserve">.</w:t>
      </w:r>
      <w:r>
        <w:t xml:space="preserve"> </w:t>
      </w:r>
      <w:r>
        <w:t xml:space="preserve">Fus</w:t>
      </w:r>
      <w:r>
        <w:t xml:space="preserve">ce</w:t>
      </w:r>
      <w:r>
        <w:t xml:space="preserve"> </w:t>
      </w:r>
      <w:r>
        <w:t xml:space="preserve">a</w:t>
      </w:r>
      <w:r>
        <w:t xml:space="preserve">t</w:t>
      </w:r>
      <w:r>
        <w:t xml:space="preserve"> </w:t>
      </w:r>
      <w:r>
        <w:t xml:space="preserve">pre</w:t>
      </w:r>
      <w:r>
        <w:t xml:space="preserve">ti</w:t>
      </w:r>
      <w:r>
        <w:t xml:space="preserve">um</w:t>
      </w:r>
      <w:r>
        <w:t xml:space="preserve"> </w:t>
      </w:r>
      <w:r>
        <w:t xml:space="preserve">nu</w:t>
      </w:r>
      <w:r>
        <w:t xml:space="preserve">lla</w:t>
      </w:r>
      <w:r>
        <w:t xml:space="preserve">.</w:t>
      </w:r>
      <w:r>
        <w:t xml:space="preserve"> </w:t>
      </w:r>
      <w:r>
        <w:t xml:space="preserve">Sed</w:t>
      </w:r>
      <w:r>
        <w:t xml:space="preserve"> </w:t>
      </w:r>
      <w:r>
        <w:t xml:space="preserve">i</w:t>
      </w:r>
      <w:r>
        <w:t xml:space="preserve">d</w:t>
      </w:r>
      <w:r>
        <w:t xml:space="preserve"> </w:t>
      </w:r>
      <w:r>
        <w:t xml:space="preserve">a</w:t>
      </w:r>
      <w:r>
        <w:t xml:space="preserve">ccum</w:t>
      </w:r>
      <w:r>
        <w:t xml:space="preserve">san</w:t>
      </w:r>
      <w:r>
        <w:t xml:space="preserve"> </w:t>
      </w:r>
      <w:r>
        <w:t xml:space="preserve">or</w:t>
      </w:r>
      <w:r>
        <w:t xml:space="preserve">ci</w:t>
      </w:r>
      <w:r>
        <w:t xml:space="preserve">,</w:t>
      </w:r>
      <w:r>
        <w:t xml:space="preserve"> </w:t>
      </w:r>
      <w:r>
        <w:t xml:space="preserve">i</w:t>
      </w:r>
      <w:r>
        <w:t xml:space="preserve">d</w:t>
      </w:r>
      <w:r>
        <w:t xml:space="preserve"> </w:t>
      </w:r>
      <w:r>
        <w:t xml:space="preserve">di</w:t>
      </w:r>
      <w:r>
        <w:t xml:space="preserve">gni</w:t>
      </w:r>
      <w:r>
        <w:t xml:space="preserve">ssim</w:t>
      </w:r>
      <w:r>
        <w:t xml:space="preserve"> </w:t>
      </w:r>
      <w:r>
        <w:t xml:space="preserve">ma</w:t>
      </w:r>
      <w:r>
        <w:t xml:space="preserve">ssa</w:t>
      </w:r>
      <w:r>
        <w:t xml:space="preserve">.</w:t>
      </w:r>
      <w:r>
        <w:t xml:space="preserve"> </w:t>
      </w:r>
      <w:r>
        <w:t xml:space="preserve">Nun</w:t>
      </w:r>
      <w:r>
        <w:t xml:space="preserve">c</w:t>
      </w:r>
      <w:r>
        <w:t xml:space="preserve"> </w:t>
      </w:r>
      <w:r>
        <w:t xml:space="preserve">con</w:t>
      </w:r>
      <w:r>
        <w:t xml:space="preserve">gue</w:t>
      </w:r>
      <w:r>
        <w:t xml:space="preserve"> </w:t>
      </w:r>
      <w:r>
        <w:t xml:space="preserve">so</w:t>
      </w:r>
      <w:r>
        <w:t xml:space="preserve">lli</w:t>
      </w:r>
      <w:r>
        <w:t xml:space="preserve">ci</w:t>
      </w:r>
      <w:r>
        <w:t xml:space="preserve">tu</w:t>
      </w:r>
      <w:r>
        <w:t xml:space="preserve">din</w:t>
      </w:r>
      <w:r>
        <w:t xml:space="preserve"> </w:t>
      </w:r>
      <w:r>
        <w:t xml:space="preserve">frin</w:t>
      </w:r>
      <w:r>
        <w:t xml:space="preserve">gi</w:t>
      </w:r>
      <w:r>
        <w:t xml:space="preserve">lla</w:t>
      </w:r>
      <w:r>
        <w:t xml:space="preserve">.</w:t>
      </w:r>
      <w:r>
        <w:t xml:space="preserve"> </w:t>
      </w:r>
      <w:r>
        <w:t xml:space="preserve">Nu</w:t>
      </w:r>
      <w:r>
        <w:t xml:space="preserve">lla</w:t>
      </w:r>
      <w:r>
        <w:t xml:space="preserve"> </w:t>
      </w:r>
      <w:r>
        <w:t xml:space="preserve">a</w:t>
      </w:r>
      <w:r>
        <w:t xml:space="preserve">li</w:t>
      </w:r>
      <w:r>
        <w:t xml:space="preserve">quam</w:t>
      </w:r>
      <w:r>
        <w:t xml:space="preserve"> </w:t>
      </w:r>
      <w:r>
        <w:t xml:space="preserve">ma</w:t>
      </w:r>
      <w:r>
        <w:t xml:space="preserve">gna</w:t>
      </w:r>
      <w:r>
        <w:t xml:space="preserve"> </w:t>
      </w:r>
      <w:r>
        <w:t xml:space="preserve">non</w:t>
      </w:r>
      <w:r>
        <w:t xml:space="preserve"> </w:t>
      </w:r>
      <w:r>
        <w:t xml:space="preserve">ve</w:t>
      </w:r>
      <w:r>
        <w:t xml:space="preserve">li</w:t>
      </w:r>
      <w:r>
        <w:t xml:space="preserve">t</w:t>
      </w:r>
      <w:r>
        <w:t xml:space="preserve"> </w:t>
      </w:r>
      <w:r>
        <w:t xml:space="preserve">e</w:t>
      </w:r>
      <w:r>
        <w:t xml:space="preserve">lei</w:t>
      </w:r>
      <w:r>
        <w:t xml:space="preserve">fen</w:t>
      </w:r>
      <w:r>
        <w:t xml:space="preserve">d</w:t>
      </w:r>
      <w:r>
        <w:t xml:space="preserve">,</w:t>
      </w:r>
      <w:r>
        <w:t xml:space="preserve"> </w:t>
      </w:r>
      <w:r>
        <w:t xml:space="preserve">a</w:t>
      </w:r>
      <w:r>
        <w:t xml:space="preserve">t</w:t>
      </w:r>
      <w:r>
        <w:t xml:space="preserve"> </w:t>
      </w:r>
      <w:r>
        <w:t xml:space="preserve">tin</w:t>
      </w:r>
      <w:r>
        <w:t xml:space="preserve">ci</w:t>
      </w:r>
      <w:r>
        <w:t xml:space="preserve">dun</w:t>
      </w:r>
      <w:r>
        <w:t xml:space="preserve">t</w:t>
      </w:r>
      <w:r>
        <w:t xml:space="preserve"> </w:t>
      </w:r>
      <w:r>
        <w:t xml:space="preserve">pu</w:t>
      </w:r>
      <w:r>
        <w:t xml:space="preserve">ru</w:t>
      </w:r>
      <w:r>
        <w:t xml:space="preserve">s</w:t>
      </w:r>
      <w:r>
        <w:t xml:space="preserve"> </w:t>
      </w:r>
      <w:r>
        <w:t xml:space="preserve">i</w:t>
      </w:r>
      <w:r>
        <w:t xml:space="preserve">a</w:t>
      </w:r>
      <w:r>
        <w:t xml:space="preserve">cu</w:t>
      </w:r>
      <w:r>
        <w:t xml:space="preserve">li</w:t>
      </w:r>
      <w:r>
        <w:t xml:space="preserve">s</w:t>
      </w:r>
      <w:r>
        <w:t xml:space="preserve">.</w:t>
      </w:r>
      <w:r>
        <w:t xml:space="preserve"> </w:t>
      </w:r>
      <w:r>
        <w:t xml:space="preserve">Nu</w:t>
      </w:r>
      <w:r>
        <w:t xml:space="preserve">lla</w:t>
      </w:r>
      <w:r>
        <w:t xml:space="preserve"> </w:t>
      </w:r>
      <w:r>
        <w:t xml:space="preserve">tin</w:t>
      </w:r>
      <w:r>
        <w:t xml:space="preserve">ci</w:t>
      </w:r>
      <w:r>
        <w:t xml:space="preserve">dun</w:t>
      </w:r>
      <w:r>
        <w:t xml:space="preserve">t</w:t>
      </w:r>
      <w:r>
        <w:t xml:space="preserve"> </w:t>
      </w:r>
      <w:r>
        <w:t xml:space="preserve">la</w:t>
      </w:r>
      <w:r>
        <w:t xml:space="preserve">ci</w:t>
      </w:r>
      <w:r>
        <w:t xml:space="preserve">ni</w:t>
      </w:r>
      <w:r>
        <w:t xml:space="preserve">a</w:t>
      </w:r>
      <w:r>
        <w:t xml:space="preserve"> </w:t>
      </w:r>
      <w:r>
        <w:t xml:space="preserve">e</w:t>
      </w:r>
      <w:r>
        <w:t xml:space="preserve">lei</w:t>
      </w:r>
      <w:r>
        <w:t xml:space="preserve">fen</w:t>
      </w:r>
      <w:r>
        <w:t xml:space="preserve">d</w:t>
      </w:r>
      <w:r>
        <w:t xml:space="preserve">.</w:t>
      </w:r>
      <w:r>
        <w:t xml:space="preserve"> </w:t>
      </w:r>
      <w:r>
        <w:t xml:space="preserve">Cu</w:t>
      </w:r>
      <w:r>
        <w:t xml:space="preserve">ra</w:t>
      </w:r>
      <w:r>
        <w:t xml:space="preserve">bi</w:t>
      </w:r>
      <w:r>
        <w:t xml:space="preserve">tur</w:t>
      </w:r>
      <w:r>
        <w:t xml:space="preserve"> </w:t>
      </w:r>
      <w:r>
        <w:t xml:space="preserve">sem</w:t>
      </w:r>
      <w:r>
        <w:t xml:space="preserve">per</w:t>
      </w:r>
      <w:r>
        <w:t xml:space="preserve"> </w:t>
      </w:r>
      <w:r>
        <w:t xml:space="preserve">dui</w:t>
      </w:r>
      <w:r>
        <w:t xml:space="preserve"> </w:t>
      </w:r>
      <w:r>
        <w:t xml:space="preserve">qui</w:t>
      </w:r>
      <w:r>
        <w:t xml:space="preserve">s</w:t>
      </w:r>
      <w:r>
        <w:t xml:space="preserve"> </w:t>
      </w:r>
      <w:r>
        <w:t xml:space="preserve">va</w:t>
      </w:r>
      <w:r>
        <w:t xml:space="preserve">ri</w:t>
      </w:r>
      <w:r>
        <w:t xml:space="preserve">u</w:t>
      </w:r>
      <w:r>
        <w:t xml:space="preserve">s</w:t>
      </w:r>
      <w:r>
        <w:t xml:space="preserve"> </w:t>
      </w:r>
      <w:r>
        <w:t xml:space="preserve">vi</w:t>
      </w:r>
      <w:r>
        <w:t xml:space="preserve">ve</w:t>
      </w:r>
      <w:r>
        <w:t xml:space="preserve">rra</w:t>
      </w:r>
      <w:r>
        <w:t xml:space="preserve">.</w:t>
      </w:r>
      <w:r>
        <w:t xml:space="preserve"> </w:t>
      </w:r>
      <w:r>
        <w:t xml:space="preserve">Do</w:t>
      </w:r>
      <w:r>
        <w:t xml:space="preserve">nec</w:t>
      </w:r>
      <w:r>
        <w:t xml:space="preserve"> </w:t>
      </w:r>
      <w:r>
        <w:t xml:space="preserve">ve</w:t>
      </w:r>
      <w:r>
        <w:t xml:space="preserve">h</w:t>
      </w:r>
      <w:r>
        <w:t xml:space="preserve">i</w:t>
      </w:r>
      <w:r>
        <w:t xml:space="preserve">cu</w:t>
      </w:r>
      <w:r>
        <w:t xml:space="preserve">la</w:t>
      </w:r>
      <w:r>
        <w:t xml:space="preserve"> </w:t>
      </w:r>
      <w:r>
        <w:t xml:space="preserve">lec</w:t>
      </w:r>
      <w:r>
        <w:t xml:space="preserve">tu</w:t>
      </w:r>
      <w:r>
        <w:t xml:space="preserve">s</w:t>
      </w:r>
      <w:r>
        <w:t xml:space="preserve"> </w:t>
      </w:r>
      <w:r>
        <w:t xml:space="preserve">ac</w:t>
      </w:r>
      <w:r>
        <w:t xml:space="preserve"> </w:t>
      </w:r>
      <w:r>
        <w:t xml:space="preserve">ve</w:t>
      </w:r>
      <w:r>
        <w:t xml:space="preserve">li</w:t>
      </w:r>
      <w:r>
        <w:t xml:space="preserve">t</w:t>
      </w:r>
      <w:r>
        <w:t xml:space="preserve"> </w:t>
      </w:r>
      <w:r>
        <w:t xml:space="preserve">h</w:t>
      </w:r>
      <w:r>
        <w:t xml:space="preserve">en</w:t>
      </w:r>
      <w:r>
        <w:t xml:space="preserve">dre</w:t>
      </w:r>
      <w:r>
        <w:t xml:space="preserve">ri</w:t>
      </w:r>
      <w:r>
        <w:t xml:space="preserve">t</w:t>
      </w:r>
      <w:r>
        <w:t xml:space="preserve">,</w:t>
      </w:r>
      <w:r>
        <w:t xml:space="preserve"> </w:t>
      </w:r>
      <w:r>
        <w:t xml:space="preserve">in</w:t>
      </w:r>
      <w:r>
        <w:t xml:space="preserve"> </w:t>
      </w:r>
      <w:r>
        <w:t xml:space="preserve">ul</w:t>
      </w:r>
      <w:r>
        <w:t xml:space="preserve">tri</w:t>
      </w:r>
      <w:r>
        <w:t xml:space="preserve">ce</w:t>
      </w:r>
      <w:r>
        <w:t xml:space="preserve">s</w:t>
      </w:r>
      <w:r>
        <w:t xml:space="preserve"> </w:t>
      </w:r>
      <w:r>
        <w:t xml:space="preserve">est</w:t>
      </w:r>
      <w:r>
        <w:t xml:space="preserve"> </w:t>
      </w:r>
      <w:r>
        <w:t xml:space="preserve">pla</w:t>
      </w:r>
      <w:r>
        <w:t xml:space="preserve">ce</w:t>
      </w:r>
      <w:r>
        <w:t xml:space="preserve">ra</w:t>
      </w:r>
      <w:r>
        <w:t xml:space="preserve">t</w:t>
      </w:r>
      <w:r>
        <w:t xml:space="preserve">.</w:t>
      </w:r>
      <w:r>
        <w:t xml:space="preserve"> </w:t>
      </w:r>
      <w:r>
        <w:t xml:space="preserve">Sus</w:t>
      </w:r>
      <w:r>
        <w:t xml:space="preserve">pen</w:t>
      </w:r>
      <w:r>
        <w:t xml:space="preserve">di</w:t>
      </w:r>
      <w:r>
        <w:t xml:space="preserve">sse</w:t>
      </w:r>
      <w:r>
        <w:t xml:space="preserve"> </w:t>
      </w:r>
      <w:r>
        <w:t xml:space="preserve">po</w:t>
      </w:r>
      <w:r>
        <w:t xml:space="preserve">ten</w:t>
      </w:r>
      <w:r>
        <w:t xml:space="preserve">ti</w:t>
      </w:r>
      <w:r>
        <w:t xml:space="preserve">.</w:t>
      </w:r>
      <w:r>
        <w:t xml:space="preserve"> </w:t>
      </w:r>
      <w:r>
        <w:t xml:space="preserve">Cra</w:t>
      </w:r>
      <w:r>
        <w:t xml:space="preserve">s</w:t>
      </w:r>
      <w:r>
        <w:t xml:space="preserve"> </w:t>
      </w:r>
      <w:r>
        <w:t xml:space="preserve">ac</w:t>
      </w:r>
      <w:r>
        <w:t xml:space="preserve"> </w:t>
      </w:r>
      <w:r>
        <w:t xml:space="preserve">bi</w:t>
      </w:r>
      <w:r>
        <w:t xml:space="preserve">ben</w:t>
      </w:r>
      <w:r>
        <w:t xml:space="preserve">dum</w:t>
      </w:r>
      <w:r>
        <w:t xml:space="preserve"> </w:t>
      </w:r>
      <w:r>
        <w:t xml:space="preserve">li</w:t>
      </w:r>
      <w:r>
        <w:t xml:space="preserve">be</w:t>
      </w:r>
      <w:r>
        <w:t xml:space="preserve">ro</w:t>
      </w:r>
      <w:r>
        <w:t xml:space="preserve">,</w:t>
      </w:r>
      <w:r>
        <w:t xml:space="preserve"> </w:t>
      </w:r>
      <w:r>
        <w:t xml:space="preserve">i</w:t>
      </w:r>
      <w:r>
        <w:t xml:space="preserve">d</w:t>
      </w:r>
      <w:r>
        <w:t xml:space="preserve"> </w:t>
      </w:r>
      <w:r>
        <w:t xml:space="preserve">blan</w:t>
      </w:r>
      <w:r>
        <w:t xml:space="preserve">di</w:t>
      </w:r>
      <w:r>
        <w:t xml:space="preserve">t</w:t>
      </w:r>
      <w:r>
        <w:t xml:space="preserve"> </w:t>
      </w:r>
      <w:r>
        <w:t xml:space="preserve">le</w:t>
      </w:r>
      <w:r>
        <w:t xml:space="preserve">o</w:t>
      </w:r>
      <w:r>
        <w:t xml:space="preserve">.</w:t>
      </w:r>
    </w:p>
    <w:p>
      <w:pPr>
        <w:pStyle w:val="Corpsdetexte"/>
      </w:pPr>
      <w:r>
        <w:t xml:space="preserve">Sed</w:t>
      </w:r>
      <w:r>
        <w:t xml:space="preserve"> </w:t>
      </w:r>
      <w:r>
        <w:t xml:space="preserve">eu</w:t>
      </w:r>
      <w:r>
        <w:t xml:space="preserve"> </w:t>
      </w:r>
      <w:r>
        <w:t xml:space="preserve">in</w:t>
      </w:r>
      <w:r>
        <w:t xml:space="preserve">ter</w:t>
      </w:r>
      <w:r>
        <w:t xml:space="preserve">dum</w:t>
      </w:r>
      <w:r>
        <w:t xml:space="preserve"> </w:t>
      </w:r>
      <w:r>
        <w:t xml:space="preserve">ex</w:t>
      </w:r>
      <w:r>
        <w:t xml:space="preserve">,</w:t>
      </w:r>
      <w:r>
        <w:t xml:space="preserve"> </w:t>
      </w:r>
      <w:r>
        <w:t xml:space="preserve">et</w:t>
      </w:r>
      <w:r>
        <w:t xml:space="preserve"> </w:t>
      </w:r>
      <w:r>
        <w:t xml:space="preserve">vi</w:t>
      </w:r>
      <w:r>
        <w:t xml:space="preserve">ve</w:t>
      </w:r>
      <w:r>
        <w:t xml:space="preserve">rra</w:t>
      </w:r>
      <w:r>
        <w:t xml:space="preserve"> </w:t>
      </w:r>
      <w:r>
        <w:t xml:space="preserve">o</w:t>
      </w:r>
      <w:r>
        <w:t xml:space="preserve">di</w:t>
      </w:r>
      <w:r>
        <w:t xml:space="preserve">o</w:t>
      </w:r>
      <w:r>
        <w:t xml:space="preserve">.</w:t>
      </w:r>
      <w:r>
        <w:t xml:space="preserve"> </w:t>
      </w:r>
      <w:r>
        <w:t xml:space="preserve">Sed</w:t>
      </w:r>
      <w:r>
        <w:t xml:space="preserve"> </w:t>
      </w:r>
      <w:r>
        <w:t xml:space="preserve">eu</w:t>
      </w:r>
      <w:r>
        <w:t xml:space="preserve"> </w:t>
      </w:r>
      <w:r>
        <w:t xml:space="preserve">ar</w:t>
      </w:r>
      <w:r>
        <w:t xml:space="preserve">cu</w:t>
      </w:r>
      <w:r>
        <w:t xml:space="preserve"> </w:t>
      </w:r>
      <w:r>
        <w:t xml:space="preserve">nisl</w:t>
      </w:r>
      <w:r>
        <w:t xml:space="preserve">.</w:t>
      </w:r>
      <w:r>
        <w:t xml:space="preserve"> </w:t>
      </w:r>
      <w:r>
        <w:t xml:space="preserve">Nu</w:t>
      </w:r>
      <w:r>
        <w:t xml:space="preserve">lla</w:t>
      </w:r>
      <w:r>
        <w:t xml:space="preserve"> </w:t>
      </w:r>
      <w:r>
        <w:t xml:space="preserve">h</w:t>
      </w:r>
      <w:r>
        <w:t xml:space="preserve">en</w:t>
      </w:r>
      <w:r>
        <w:t xml:space="preserve">dre</w:t>
      </w:r>
      <w:r>
        <w:t xml:space="preserve">ri</w:t>
      </w:r>
      <w:r>
        <w:t xml:space="preserve">t</w:t>
      </w:r>
      <w:r>
        <w:t xml:space="preserve">,</w:t>
      </w:r>
      <w:r>
        <w:t xml:space="preserve"> </w:t>
      </w:r>
      <w:r>
        <w:t xml:space="preserve">an</w:t>
      </w:r>
      <w:r>
        <w:t xml:space="preserve">te</w:t>
      </w:r>
      <w:r>
        <w:t xml:space="preserve"> </w:t>
      </w:r>
      <w:r>
        <w:t xml:space="preserve">in</w:t>
      </w:r>
      <w:r>
        <w:t xml:space="preserve"> </w:t>
      </w:r>
      <w:r>
        <w:t xml:space="preserve">va</w:t>
      </w:r>
      <w:r>
        <w:t xml:space="preserve">ri</w:t>
      </w:r>
      <w:r>
        <w:t xml:space="preserve">u</w:t>
      </w:r>
      <w:r>
        <w:t xml:space="preserve">s</w:t>
      </w:r>
      <w:r>
        <w:t xml:space="preserve"> </w:t>
      </w:r>
      <w:r>
        <w:t xml:space="preserve">fa</w:t>
      </w:r>
      <w:r>
        <w:t xml:space="preserve">ci</w:t>
      </w:r>
      <w:r>
        <w:t xml:space="preserve">li</w:t>
      </w:r>
      <w:r>
        <w:t xml:space="preserve">si</w:t>
      </w:r>
      <w:r>
        <w:t xml:space="preserve">s</w:t>
      </w:r>
      <w:r>
        <w:t xml:space="preserve">,</w:t>
      </w:r>
      <w:r>
        <w:t xml:space="preserve"> </w:t>
      </w:r>
      <w:r>
        <w:t xml:space="preserve">e</w:t>
      </w:r>
      <w:r>
        <w:t xml:space="preserve">ra</w:t>
      </w:r>
      <w:r>
        <w:t xml:space="preserve">t</w:t>
      </w:r>
      <w:r>
        <w:t xml:space="preserve"> </w:t>
      </w:r>
      <w:r>
        <w:t xml:space="preserve">ne</w:t>
      </w:r>
      <w:r>
        <w:t xml:space="preserve">que</w:t>
      </w:r>
      <w:r>
        <w:t xml:space="preserve"> </w:t>
      </w:r>
      <w:r>
        <w:t xml:space="preserve">vo</w:t>
      </w:r>
      <w:r>
        <w:t xml:space="preserve">lut</w:t>
      </w:r>
      <w:r>
        <w:t xml:space="preserve">pa</w:t>
      </w:r>
      <w:r>
        <w:t xml:space="preserve">t</w:t>
      </w:r>
      <w:r>
        <w:t xml:space="preserve"> </w:t>
      </w:r>
      <w:r>
        <w:t xml:space="preserve">lo</w:t>
      </w:r>
      <w:r>
        <w:t xml:space="preserve">rem</w:t>
      </w:r>
      <w:r>
        <w:t xml:space="preserve">,</w:t>
      </w:r>
      <w:r>
        <w:t xml:space="preserve"> </w:t>
      </w:r>
      <w:r>
        <w:t xml:space="preserve">tin</w:t>
      </w:r>
      <w:r>
        <w:t xml:space="preserve">ci</w:t>
      </w:r>
      <w:r>
        <w:t xml:space="preserve">dun</w:t>
      </w:r>
      <w:r>
        <w:t xml:space="preserve">t</w:t>
      </w:r>
      <w:r>
        <w:t xml:space="preserve"> </w:t>
      </w:r>
      <w:r>
        <w:t xml:space="preserve">con</w:t>
      </w:r>
      <w:r>
        <w:t xml:space="preserve">va</w:t>
      </w:r>
      <w:r>
        <w:t xml:space="preserve">lli</w:t>
      </w:r>
      <w:r>
        <w:t xml:space="preserve">s</w:t>
      </w:r>
      <w:r>
        <w:t xml:space="preserve"> </w:t>
      </w:r>
      <w:r>
        <w:t xml:space="preserve">nib</w:t>
      </w:r>
      <w:r>
        <w:t xml:space="preserve">h</w:t>
      </w:r>
      <w:r>
        <w:t xml:space="preserve"> </w:t>
      </w:r>
      <w:r>
        <w:t xml:space="preserve">ri</w:t>
      </w:r>
      <w:r>
        <w:t xml:space="preserve">su</w:t>
      </w:r>
      <w:r>
        <w:t xml:space="preserve">s</w:t>
      </w:r>
      <w:r>
        <w:t xml:space="preserve"> </w:t>
      </w:r>
      <w:r>
        <w:t xml:space="preserve">vel</w:t>
      </w:r>
      <w:r>
        <w:t xml:space="preserve"> </w:t>
      </w:r>
      <w:r>
        <w:t xml:space="preserve">pu</w:t>
      </w:r>
      <w:r>
        <w:t xml:space="preserve">ru</w:t>
      </w:r>
      <w:r>
        <w:t xml:space="preserve">s</w:t>
      </w:r>
      <w:r>
        <w:t xml:space="preserve">.</w:t>
      </w:r>
      <w:r>
        <w:t xml:space="preserve"> </w:t>
      </w:r>
      <w:r>
        <w:t xml:space="preserve">Nu</w:t>
      </w:r>
      <w:r>
        <w:t xml:space="preserve">llam</w:t>
      </w:r>
      <w:r>
        <w:t xml:space="preserve"> </w:t>
      </w:r>
      <w:r>
        <w:t xml:space="preserve">eu</w:t>
      </w:r>
      <w:r>
        <w:t xml:space="preserve"> </w:t>
      </w:r>
      <w:r>
        <w:t xml:space="preserve">e</w:t>
      </w:r>
      <w:r>
        <w:t xml:space="preserve">nim</w:t>
      </w:r>
      <w:r>
        <w:t xml:space="preserve"> </w:t>
      </w:r>
      <w:r>
        <w:t xml:space="preserve">la</w:t>
      </w:r>
      <w:r>
        <w:t xml:space="preserve">ci</w:t>
      </w:r>
      <w:r>
        <w:t xml:space="preserve">ni</w:t>
      </w:r>
      <w:r>
        <w:t xml:space="preserve">a</w:t>
      </w:r>
      <w:r>
        <w:t xml:space="preserve">,</w:t>
      </w:r>
      <w:r>
        <w:t xml:space="preserve"> </w:t>
      </w:r>
      <w:r>
        <w:t xml:space="preserve">co</w:t>
      </w:r>
      <w:r>
        <w:t xml:space="preserve">mmo</w:t>
      </w:r>
      <w:r>
        <w:t xml:space="preserve">do</w:t>
      </w:r>
      <w:r>
        <w:t xml:space="preserve"> </w:t>
      </w:r>
      <w:r>
        <w:t xml:space="preserve">ex</w:t>
      </w:r>
      <w:r>
        <w:t xml:space="preserve"> </w:t>
      </w:r>
      <w:r>
        <w:t xml:space="preserve">qui</w:t>
      </w:r>
      <w:r>
        <w:t xml:space="preserve">s</w:t>
      </w:r>
      <w:r>
        <w:t xml:space="preserve">,</w:t>
      </w:r>
      <w:r>
        <w:t xml:space="preserve"> </w:t>
      </w:r>
      <w:r>
        <w:t xml:space="preserve">fau</w:t>
      </w:r>
      <w:r>
        <w:t xml:space="preserve">ci</w:t>
      </w:r>
      <w:r>
        <w:t xml:space="preserve">bu</w:t>
      </w:r>
      <w:r>
        <w:t xml:space="preserve">s</w:t>
      </w:r>
      <w:r>
        <w:t xml:space="preserve"> </w:t>
      </w:r>
      <w:r>
        <w:t xml:space="preserve">la</w:t>
      </w:r>
      <w:r>
        <w:t xml:space="preserve">cu</w:t>
      </w:r>
      <w:r>
        <w:t xml:space="preserve">s</w:t>
      </w:r>
      <w:r>
        <w:t xml:space="preserve">.</w:t>
      </w:r>
      <w:r>
        <w:t xml:space="preserve"> </w:t>
      </w:r>
      <w:r>
        <w:t xml:space="preserve">Cu</w:t>
      </w:r>
      <w:r>
        <w:t xml:space="preserve">ra</w:t>
      </w:r>
      <w:r>
        <w:t xml:space="preserve">bi</w:t>
      </w:r>
      <w:r>
        <w:t xml:space="preserve">tur</w:t>
      </w:r>
      <w:r>
        <w:t xml:space="preserve"> </w:t>
      </w:r>
      <w:r>
        <w:t xml:space="preserve">so</w:t>
      </w:r>
      <w:r>
        <w:t xml:space="preserve">lli</w:t>
      </w:r>
      <w:r>
        <w:t xml:space="preserve">ci</w:t>
      </w:r>
      <w:r>
        <w:t xml:space="preserve">tu</w:t>
      </w:r>
      <w:r>
        <w:t xml:space="preserve">din</w:t>
      </w:r>
      <w:r>
        <w:t xml:space="preserve"> </w:t>
      </w:r>
      <w:r>
        <w:t xml:space="preserve">a</w:t>
      </w:r>
      <w:r>
        <w:t xml:space="preserve">li</w:t>
      </w:r>
      <w:r>
        <w:t xml:space="preserve">quam</w:t>
      </w:r>
      <w:r>
        <w:t xml:space="preserve"> </w:t>
      </w:r>
      <w:r>
        <w:t xml:space="preserve">est</w:t>
      </w:r>
      <w:r>
        <w:t xml:space="preserve">.</w:t>
      </w:r>
      <w:r>
        <w:t xml:space="preserve"> </w:t>
      </w:r>
      <w:r>
        <w:t xml:space="preserve">Sed</w:t>
      </w:r>
      <w:r>
        <w:t xml:space="preserve"> </w:t>
      </w:r>
      <w:r>
        <w:t xml:space="preserve">lec</w:t>
      </w:r>
      <w:r>
        <w:t xml:space="preserve">tu</w:t>
      </w:r>
      <w:r>
        <w:t xml:space="preserve">s</w:t>
      </w:r>
      <w:r>
        <w:t xml:space="preserve"> </w:t>
      </w:r>
      <w:r>
        <w:t xml:space="preserve">ne</w:t>
      </w:r>
      <w:r>
        <w:t xml:space="preserve">que</w:t>
      </w:r>
      <w:r>
        <w:t xml:space="preserve">,</w:t>
      </w:r>
      <w:r>
        <w:t xml:space="preserve"> </w:t>
      </w:r>
      <w:r>
        <w:t xml:space="preserve">u</w:t>
      </w:r>
      <w:r>
        <w:t xml:space="preserve">llam</w:t>
      </w:r>
      <w:r>
        <w:t xml:space="preserve">cor</w:t>
      </w:r>
      <w:r>
        <w:t xml:space="preserve">per</w:t>
      </w:r>
      <w:r>
        <w:t xml:space="preserve"> </w:t>
      </w:r>
      <w:r>
        <w:t xml:space="preserve">ac</w:t>
      </w:r>
      <w:r>
        <w:t xml:space="preserve"> </w:t>
      </w:r>
      <w:r>
        <w:t xml:space="preserve">po</w:t>
      </w:r>
      <w:r>
        <w:t xml:space="preserve">su</w:t>
      </w:r>
      <w:r>
        <w:t xml:space="preserve">e</w:t>
      </w:r>
      <w:r>
        <w:t xml:space="preserve">re</w:t>
      </w:r>
      <w:r>
        <w:t xml:space="preserve"> </w:t>
      </w:r>
      <w:r>
        <w:t xml:space="preserve">a</w:t>
      </w:r>
      <w:r>
        <w:t xml:space="preserve">,</w:t>
      </w:r>
      <w:r>
        <w:t xml:space="preserve"> </w:t>
      </w:r>
      <w:r>
        <w:t xml:space="preserve">ul</w:t>
      </w:r>
      <w:r>
        <w:t xml:space="preserve">tri</w:t>
      </w:r>
      <w:r>
        <w:t xml:space="preserve">ce</w:t>
      </w:r>
      <w:r>
        <w:t xml:space="preserve">s</w:t>
      </w:r>
      <w:r>
        <w:t xml:space="preserve"> </w:t>
      </w:r>
      <w:r>
        <w:t xml:space="preserve">vi</w:t>
      </w:r>
      <w:r>
        <w:t xml:space="preserve">ta</w:t>
      </w:r>
      <w:r>
        <w:t xml:space="preserve">e</w:t>
      </w:r>
      <w:r>
        <w:t xml:space="preserve"> </w:t>
      </w:r>
      <w:r>
        <w:t xml:space="preserve">lo</w:t>
      </w:r>
      <w:r>
        <w:t xml:space="preserve">rem</w:t>
      </w:r>
      <w:r>
        <w:t xml:space="preserve">.</w:t>
      </w:r>
      <w:r>
        <w:t xml:space="preserve"> </w:t>
      </w:r>
      <w:r>
        <w:t xml:space="preserve">Quis</w:t>
      </w:r>
      <w:r>
        <w:t xml:space="preserve">que</w:t>
      </w:r>
      <w:r>
        <w:t xml:space="preserve"> </w:t>
      </w:r>
      <w:r>
        <w:t xml:space="preserve">ru</w:t>
      </w:r>
      <w:r>
        <w:t xml:space="preserve">trum</w:t>
      </w:r>
      <w:r>
        <w:t xml:space="preserve"> </w:t>
      </w:r>
      <w:r>
        <w:t xml:space="preserve">me</w:t>
      </w:r>
      <w:r>
        <w:t xml:space="preserve">tu</w:t>
      </w:r>
      <w:r>
        <w:t xml:space="preserve">s</w:t>
      </w:r>
      <w:r>
        <w:t xml:space="preserve"> </w:t>
      </w:r>
      <w:r>
        <w:t xml:space="preserve">au</w:t>
      </w:r>
      <w:r>
        <w:t xml:space="preserve">gue</w:t>
      </w:r>
      <w:r>
        <w:t xml:space="preserve">,</w:t>
      </w:r>
      <w:r>
        <w:t xml:space="preserve"> </w:t>
      </w:r>
      <w:r>
        <w:t xml:space="preserve">ut</w:t>
      </w:r>
      <w:r>
        <w:t xml:space="preserve"> </w:t>
      </w:r>
      <w:r>
        <w:t xml:space="preserve">por</w:t>
      </w:r>
      <w:r>
        <w:t xml:space="preserve">ta</w:t>
      </w:r>
      <w:r>
        <w:t xml:space="preserve"> </w:t>
      </w:r>
      <w:r>
        <w:t xml:space="preserve">quam</w:t>
      </w:r>
      <w:r>
        <w:t xml:space="preserve"> </w:t>
      </w:r>
      <w:r>
        <w:t xml:space="preserve">luc</w:t>
      </w:r>
      <w:r>
        <w:t xml:space="preserve">tu</w:t>
      </w:r>
      <w:r>
        <w:t xml:space="preserve">s</w:t>
      </w:r>
      <w:r>
        <w:t xml:space="preserve"> </w:t>
      </w:r>
      <w:r>
        <w:t xml:space="preserve">i</w:t>
      </w:r>
      <w:r>
        <w:t xml:space="preserve">d</w:t>
      </w:r>
      <w:r>
        <w:t xml:space="preserve">.</w:t>
      </w:r>
      <w:r>
        <w:t xml:space="preserve"> </w:t>
      </w:r>
      <w:r>
        <w:t xml:space="preserve">Mor</w:t>
      </w:r>
      <w:r>
        <w:t xml:space="preserve">bi</w:t>
      </w:r>
      <w:r>
        <w:t xml:space="preserve"> </w:t>
      </w:r>
      <w:r>
        <w:t xml:space="preserve">pla</w:t>
      </w:r>
      <w:r>
        <w:t xml:space="preserve">ce</w:t>
      </w:r>
      <w:r>
        <w:t xml:space="preserve">ra</w:t>
      </w:r>
      <w:r>
        <w:t xml:space="preserve">t</w:t>
      </w:r>
      <w:r>
        <w:t xml:space="preserve"> </w:t>
      </w:r>
      <w:r>
        <w:t xml:space="preserve">la</w:t>
      </w:r>
      <w:r>
        <w:t xml:space="preserve">o</w:t>
      </w:r>
      <w:r>
        <w:t xml:space="preserve">re</w:t>
      </w:r>
      <w:r>
        <w:t xml:space="preserve">et</w:t>
      </w:r>
      <w:r>
        <w:t xml:space="preserve"> </w:t>
      </w:r>
      <w:r>
        <w:t xml:space="preserve">ma</w:t>
      </w:r>
      <w:r>
        <w:t xml:space="preserve">gna</w:t>
      </w:r>
      <w:r>
        <w:t xml:space="preserve"> </w:t>
      </w:r>
      <w:r>
        <w:t xml:space="preserve">non</w:t>
      </w:r>
      <w:r>
        <w:t xml:space="preserve"> </w:t>
      </w:r>
      <w:r>
        <w:t xml:space="preserve">ve</w:t>
      </w:r>
      <w:r>
        <w:t xml:space="preserve">h</w:t>
      </w:r>
      <w:r>
        <w:t xml:space="preserve">i</w:t>
      </w:r>
      <w:r>
        <w:t xml:space="preserve">cu</w:t>
      </w:r>
      <w:r>
        <w:t xml:space="preserve">la</w:t>
      </w:r>
      <w:r>
        <w:t xml:space="preserve">.</w:t>
      </w:r>
      <w:r>
        <w:t xml:space="preserve"> </w:t>
      </w:r>
      <w:r>
        <w:t xml:space="preserve">A</w:t>
      </w:r>
      <w:r>
        <w:t xml:space="preserve">e</w:t>
      </w:r>
      <w:r>
        <w:t xml:space="preserve">ne</w:t>
      </w:r>
      <w:r>
        <w:t xml:space="preserve">an</w:t>
      </w:r>
      <w:r>
        <w:t xml:space="preserve"> </w:t>
      </w:r>
      <w:r>
        <w:t xml:space="preserve">vel</w:t>
      </w:r>
      <w:r>
        <w:t xml:space="preserve"> </w:t>
      </w:r>
      <w:r>
        <w:t xml:space="preserve">nun</w:t>
      </w:r>
      <w:r>
        <w:t xml:space="preserve">c</w:t>
      </w:r>
      <w:r>
        <w:t xml:space="preserve"> </w:t>
      </w:r>
      <w:r>
        <w:t xml:space="preserve">ut</w:t>
      </w:r>
      <w:r>
        <w:t xml:space="preserve"> </w:t>
      </w:r>
      <w:r>
        <w:t xml:space="preserve">te</w:t>
      </w:r>
      <w:r>
        <w:t xml:space="preserve">llu</w:t>
      </w:r>
      <w:r>
        <w:t xml:space="preserve">s</w:t>
      </w:r>
      <w:r>
        <w:t xml:space="preserve"> </w:t>
      </w:r>
      <w:r>
        <w:t xml:space="preserve">da</w:t>
      </w:r>
      <w:r>
        <w:t xml:space="preserve">pi</w:t>
      </w:r>
      <w:r>
        <w:t xml:space="preserve">bu</w:t>
      </w:r>
      <w:r>
        <w:t xml:space="preserve">s</w:t>
      </w:r>
      <w:r>
        <w:t xml:space="preserve"> </w:t>
      </w:r>
      <w:r>
        <w:t xml:space="preserve">a</w:t>
      </w:r>
      <w:r>
        <w:t xml:space="preserve">li</w:t>
      </w:r>
      <w:r>
        <w:t xml:space="preserve">quam</w:t>
      </w:r>
      <w:r>
        <w:t xml:space="preserve">.</w:t>
      </w:r>
      <w:r>
        <w:t xml:space="preserve"> </w:t>
      </w:r>
      <w:r>
        <w:t xml:space="preserve">Ves</w:t>
      </w:r>
      <w:r>
        <w:t xml:space="preserve">ti</w:t>
      </w:r>
      <w:r>
        <w:t xml:space="preserve">bu</w:t>
      </w:r>
      <w:r>
        <w:t xml:space="preserve">lum</w:t>
      </w:r>
      <w:r>
        <w:t xml:space="preserve"> </w:t>
      </w:r>
      <w:r>
        <w:t xml:space="preserve">an</w:t>
      </w:r>
      <w:r>
        <w:t xml:space="preserve">te</w:t>
      </w:r>
      <w:r>
        <w:t xml:space="preserve"> </w:t>
      </w:r>
      <w:r>
        <w:t xml:space="preserve">ip</w:t>
      </w:r>
      <w:r>
        <w:t xml:space="preserve">sum</w:t>
      </w:r>
      <w:r>
        <w:t xml:space="preserve"> </w:t>
      </w:r>
      <w:r>
        <w:t xml:space="preserve">pri</w:t>
      </w:r>
      <w:r>
        <w:t xml:space="preserve">mi</w:t>
      </w:r>
      <w:r>
        <w:t xml:space="preserve">s</w:t>
      </w:r>
      <w:r>
        <w:t xml:space="preserve"> </w:t>
      </w:r>
      <w:r>
        <w:t xml:space="preserve">in</w:t>
      </w:r>
      <w:r>
        <w:t xml:space="preserve"> </w:t>
      </w:r>
      <w:r>
        <w:t xml:space="preserve">fau</w:t>
      </w:r>
      <w:r>
        <w:t xml:space="preserve">ci</w:t>
      </w:r>
      <w:r>
        <w:t xml:space="preserve">bu</w:t>
      </w:r>
      <w:r>
        <w:t xml:space="preserve">s</w:t>
      </w:r>
      <w:r>
        <w:t xml:space="preserve"> </w:t>
      </w:r>
      <w:r>
        <w:t xml:space="preserve">or</w:t>
      </w:r>
      <w:r>
        <w:t xml:space="preserve">ci</w:t>
      </w:r>
      <w:r>
        <w:t xml:space="preserve"> </w:t>
      </w:r>
      <w:r>
        <w:t xml:space="preserve">luc</w:t>
      </w:r>
      <w:r>
        <w:t xml:space="preserve">tu</w:t>
      </w:r>
      <w:r>
        <w:t xml:space="preserve">s</w:t>
      </w:r>
      <w:r>
        <w:t xml:space="preserve"> </w:t>
      </w:r>
      <w:r>
        <w:t xml:space="preserve">et</w:t>
      </w:r>
      <w:r>
        <w:t xml:space="preserve"> </w:t>
      </w:r>
      <w:r>
        <w:t xml:space="preserve">ul</w:t>
      </w:r>
      <w:r>
        <w:t xml:space="preserve">tri</w:t>
      </w:r>
      <w:r>
        <w:t xml:space="preserve">ce</w:t>
      </w:r>
      <w:r>
        <w:t xml:space="preserve">s</w:t>
      </w:r>
      <w:r>
        <w:t xml:space="preserve"> </w:t>
      </w:r>
      <w:r>
        <w:t xml:space="preserve">po</w:t>
      </w:r>
      <w:r>
        <w:t xml:space="preserve">su</w:t>
      </w:r>
      <w:r>
        <w:t xml:space="preserve">e</w:t>
      </w:r>
      <w:r>
        <w:t xml:space="preserve">re</w:t>
      </w:r>
      <w:r>
        <w:t xml:space="preserve"> </w:t>
      </w:r>
      <w:r>
        <w:t xml:space="preserve">cu</w:t>
      </w:r>
      <w:r>
        <w:t xml:space="preserve">bi</w:t>
      </w:r>
      <w:r>
        <w:t xml:space="preserve">li</w:t>
      </w:r>
      <w:r>
        <w:t xml:space="preserve">a</w:t>
      </w:r>
      <w:r>
        <w:t xml:space="preserve"> </w:t>
      </w:r>
      <w:r>
        <w:t xml:space="preserve">cu</w:t>
      </w:r>
      <w:r>
        <w:t xml:space="preserve">ra</w:t>
      </w:r>
      <w:r>
        <w:t xml:space="preserve">e</w:t>
      </w:r>
      <w:r>
        <w:t xml:space="preserve">;</w:t>
      </w:r>
    </w:p>
    <w:p>
      <w:pPr>
        <w:pStyle w:val="Corpsdetexte"/>
      </w:pPr>
      <w:r>
        <w:t xml:space="preserve">Ut</w:t>
      </w:r>
      <w:r>
        <w:t xml:space="preserve"> </w:t>
      </w:r>
      <w:r>
        <w:t xml:space="preserve">e</w:t>
      </w:r>
      <w:r>
        <w:t xml:space="preserve">get</w:t>
      </w:r>
      <w:r>
        <w:t xml:space="preserve"> </w:t>
      </w:r>
      <w:r>
        <w:t xml:space="preserve">tin</w:t>
      </w:r>
      <w:r>
        <w:t xml:space="preserve">ci</w:t>
      </w:r>
      <w:r>
        <w:t xml:space="preserve">dun</w:t>
      </w:r>
      <w:r>
        <w:t xml:space="preserve">t</w:t>
      </w:r>
      <w:r>
        <w:t xml:space="preserve"> </w:t>
      </w:r>
      <w:r>
        <w:t xml:space="preserve">nisl</w:t>
      </w:r>
      <w:r>
        <w:t xml:space="preserve">.</w:t>
      </w:r>
      <w:r>
        <w:t xml:space="preserve"> </w:t>
      </w:r>
      <w:r>
        <w:t xml:space="preserve">Dui</w:t>
      </w:r>
      <w:r>
        <w:t xml:space="preserve">s</w:t>
      </w:r>
      <w:r>
        <w:t xml:space="preserve"> </w:t>
      </w:r>
      <w:r>
        <w:t xml:space="preserve">a</w:t>
      </w:r>
      <w:r>
        <w:t xml:space="preserve"> </w:t>
      </w:r>
      <w:r>
        <w:t xml:space="preserve">le</w:t>
      </w:r>
      <w:r>
        <w:t xml:space="preserve">o</w:t>
      </w:r>
      <w:r>
        <w:t xml:space="preserve"> </w:t>
      </w:r>
      <w:r>
        <w:t xml:space="preserve">vel</w:t>
      </w:r>
      <w:r>
        <w:t xml:space="preserve"> </w:t>
      </w:r>
      <w:r>
        <w:t xml:space="preserve">pu</w:t>
      </w:r>
      <w:r>
        <w:t xml:space="preserve">ru</w:t>
      </w:r>
      <w:r>
        <w:t xml:space="preserve">s</w:t>
      </w:r>
      <w:r>
        <w:t xml:space="preserve"> </w:t>
      </w:r>
      <w:r>
        <w:t xml:space="preserve">pha</w:t>
      </w:r>
      <w:r>
        <w:t xml:space="preserve">re</w:t>
      </w:r>
      <w:r>
        <w:t xml:space="preserve">tra</w:t>
      </w:r>
      <w:r>
        <w:t xml:space="preserve"> </w:t>
      </w:r>
      <w:r>
        <w:t xml:space="preserve">mo</w:t>
      </w:r>
      <w:r>
        <w:t xml:space="preserve">lli</w:t>
      </w:r>
      <w:r>
        <w:t xml:space="preserve">s</w:t>
      </w:r>
      <w:r>
        <w:t xml:space="preserve"> </w:t>
      </w:r>
      <w:r>
        <w:t xml:space="preserve">a</w:t>
      </w:r>
      <w:r>
        <w:t xml:space="preserve">t</w:t>
      </w:r>
      <w:r>
        <w:t xml:space="preserve"> </w:t>
      </w:r>
      <w:r>
        <w:t xml:space="preserve">qui</w:t>
      </w:r>
      <w:r>
        <w:t xml:space="preserve">s</w:t>
      </w:r>
      <w:r>
        <w:t xml:space="preserve"> </w:t>
      </w:r>
      <w:r>
        <w:t xml:space="preserve">ve</w:t>
      </w:r>
      <w:r>
        <w:t xml:space="preserve">li</w:t>
      </w:r>
      <w:r>
        <w:t xml:space="preserve">t</w:t>
      </w:r>
      <w:r>
        <w:t xml:space="preserve">.</w:t>
      </w:r>
      <w:r>
        <w:t xml:space="preserve"> </w:t>
      </w:r>
      <w:r>
        <w:t xml:space="preserve">Mor</w:t>
      </w:r>
      <w:r>
        <w:t xml:space="preserve">bi</w:t>
      </w:r>
      <w:r>
        <w:t xml:space="preserve"> </w:t>
      </w:r>
      <w:r>
        <w:t xml:space="preserve">si</w:t>
      </w:r>
      <w:r>
        <w:t xml:space="preserve">t</w:t>
      </w:r>
      <w:r>
        <w:t xml:space="preserve"> </w:t>
      </w:r>
      <w:r>
        <w:t xml:space="preserve">a</w:t>
      </w:r>
      <w:r>
        <w:t xml:space="preserve">met</w:t>
      </w:r>
      <w:r>
        <w:t xml:space="preserve"> </w:t>
      </w:r>
      <w:r>
        <w:t xml:space="preserve">quam</w:t>
      </w:r>
      <w:r>
        <w:t xml:space="preserve"> </w:t>
      </w:r>
      <w:r>
        <w:t xml:space="preserve">eu</w:t>
      </w:r>
      <w:r>
        <w:t xml:space="preserve"> </w:t>
      </w:r>
      <w:r>
        <w:t xml:space="preserve">jus</w:t>
      </w:r>
      <w:r>
        <w:t xml:space="preserve">to</w:t>
      </w:r>
      <w:r>
        <w:t xml:space="preserve"> </w:t>
      </w:r>
      <w:r>
        <w:t xml:space="preserve">gra</w:t>
      </w:r>
      <w:r>
        <w:t xml:space="preserve">vi</w:t>
      </w:r>
      <w:r>
        <w:t xml:space="preserve">da</w:t>
      </w:r>
      <w:r>
        <w:t xml:space="preserve"> </w:t>
      </w:r>
      <w:r>
        <w:t xml:space="preserve">so</w:t>
      </w:r>
      <w:r>
        <w:t xml:space="preserve">da</w:t>
      </w:r>
      <w:r>
        <w:t xml:space="preserve">le</w:t>
      </w:r>
      <w:r>
        <w:t xml:space="preserve">s</w:t>
      </w:r>
      <w:r>
        <w:t xml:space="preserve">.</w:t>
      </w:r>
      <w:r>
        <w:t xml:space="preserve"> </w:t>
      </w:r>
      <w:r>
        <w:t xml:space="preserve">Fus</w:t>
      </w:r>
      <w:r>
        <w:t xml:space="preserve">ce</w:t>
      </w:r>
      <w:r>
        <w:t xml:space="preserve"> </w:t>
      </w:r>
      <w:r>
        <w:t xml:space="preserve">mau</w:t>
      </w:r>
      <w:r>
        <w:t xml:space="preserve">ri</w:t>
      </w:r>
      <w:r>
        <w:t xml:space="preserve">s</w:t>
      </w:r>
      <w:r>
        <w:t xml:space="preserve"> </w:t>
      </w:r>
      <w:r>
        <w:t xml:space="preserve">la</w:t>
      </w:r>
      <w:r>
        <w:t xml:space="preserve">cu</w:t>
      </w:r>
      <w:r>
        <w:t xml:space="preserve">s</w:t>
      </w:r>
      <w:r>
        <w:t xml:space="preserve">,</w:t>
      </w:r>
      <w:r>
        <w:t xml:space="preserve"> </w:t>
      </w:r>
      <w:r>
        <w:t xml:space="preserve">fa</w:t>
      </w:r>
      <w:r>
        <w:t xml:space="preserve">ci</w:t>
      </w:r>
      <w:r>
        <w:t xml:space="preserve">li</w:t>
      </w:r>
      <w:r>
        <w:t xml:space="preserve">si</w:t>
      </w:r>
      <w:r>
        <w:t xml:space="preserve">s</w:t>
      </w:r>
      <w:r>
        <w:t xml:space="preserve"> </w:t>
      </w:r>
      <w:r>
        <w:t xml:space="preserve">vel</w:t>
      </w:r>
      <w:r>
        <w:t xml:space="preserve"> </w:t>
      </w:r>
      <w:r>
        <w:t xml:space="preserve">lo</w:t>
      </w:r>
      <w:r>
        <w:t xml:space="preserve">rem</w:t>
      </w:r>
      <w:r>
        <w:t xml:space="preserve"> </w:t>
      </w:r>
      <w:r>
        <w:t xml:space="preserve">vel</w:t>
      </w:r>
      <w:r>
        <w:t xml:space="preserve">,</w:t>
      </w:r>
      <w:r>
        <w:t xml:space="preserve"> </w:t>
      </w:r>
      <w:r>
        <w:t xml:space="preserve">auc</w:t>
      </w:r>
      <w:r>
        <w:t xml:space="preserve">tor</w:t>
      </w:r>
      <w:r>
        <w:t xml:space="preserve"> </w:t>
      </w:r>
      <w:r>
        <w:t xml:space="preserve">e</w:t>
      </w:r>
      <w:r>
        <w:t xml:space="preserve">ges</w:t>
      </w:r>
      <w:r>
        <w:t xml:space="preserve">ta</w:t>
      </w:r>
      <w:r>
        <w:t xml:space="preserve">s</w:t>
      </w:r>
      <w:r>
        <w:t xml:space="preserve"> </w:t>
      </w:r>
      <w:r>
        <w:t xml:space="preserve">ur</w:t>
      </w:r>
      <w:r>
        <w:t xml:space="preserve">na</w:t>
      </w:r>
      <w:r>
        <w:t xml:space="preserve">.</w:t>
      </w:r>
      <w:r>
        <w:t xml:space="preserve"> </w:t>
      </w:r>
      <w:r>
        <w:t xml:space="preserve">Ma</w:t>
      </w:r>
      <w:r>
        <w:t xml:space="preserve">e</w:t>
      </w:r>
      <w:r>
        <w:t xml:space="preserve">ce</w:t>
      </w:r>
      <w:r>
        <w:t xml:space="preserve">na</w:t>
      </w:r>
      <w:r>
        <w:t xml:space="preserve">s</w:t>
      </w:r>
      <w:r>
        <w:t xml:space="preserve"> </w:t>
      </w:r>
      <w:r>
        <w:t xml:space="preserve">e</w:t>
      </w:r>
      <w:r>
        <w:t xml:space="preserve">get</w:t>
      </w:r>
      <w:r>
        <w:t xml:space="preserve"> </w:t>
      </w:r>
      <w:r>
        <w:t xml:space="preserve">or</w:t>
      </w:r>
      <w:r>
        <w:t xml:space="preserve">ci</w:t>
      </w:r>
      <w:r>
        <w:t xml:space="preserve"> </w:t>
      </w:r>
      <w:r>
        <w:t xml:space="preserve">di</w:t>
      </w:r>
      <w:r>
        <w:t xml:space="preserve">am</w:t>
      </w:r>
      <w:r>
        <w:t xml:space="preserve">.</w:t>
      </w:r>
      <w:r>
        <w:t xml:space="preserve"> </w:t>
      </w:r>
      <w:r>
        <w:t xml:space="preserve">In</w:t>
      </w:r>
      <w:r>
        <w:t xml:space="preserve">ter</w:t>
      </w:r>
      <w:r>
        <w:t xml:space="preserve">dum</w:t>
      </w:r>
      <w:r>
        <w:t xml:space="preserve"> </w:t>
      </w:r>
      <w:r>
        <w:t xml:space="preserve">et</w:t>
      </w:r>
      <w:r>
        <w:t xml:space="preserve"> </w:t>
      </w:r>
      <w:r>
        <w:t xml:space="preserve">ma</w:t>
      </w:r>
      <w:r>
        <w:t xml:space="preserve">le</w:t>
      </w:r>
      <w:r>
        <w:t xml:space="preserve">su</w:t>
      </w:r>
      <w:r>
        <w:t xml:space="preserve">a</w:t>
      </w:r>
      <w:r>
        <w:t xml:space="preserve">da</w:t>
      </w:r>
      <w:r>
        <w:t xml:space="preserve"> </w:t>
      </w:r>
      <w:r>
        <w:t xml:space="preserve">fa</w:t>
      </w:r>
      <w:r>
        <w:t xml:space="preserve">me</w:t>
      </w:r>
      <w:r>
        <w:t xml:space="preserve">s</w:t>
      </w:r>
      <w:r>
        <w:t xml:space="preserve"> </w:t>
      </w:r>
      <w:r>
        <w:t xml:space="preserve">ac</w:t>
      </w:r>
      <w:r>
        <w:t xml:space="preserve"> </w:t>
      </w:r>
      <w:r>
        <w:t xml:space="preserve">an</w:t>
      </w:r>
      <w:r>
        <w:t xml:space="preserve">te</w:t>
      </w:r>
      <w:r>
        <w:t xml:space="preserve"> </w:t>
      </w:r>
      <w:r>
        <w:t xml:space="preserve">ip</w:t>
      </w:r>
      <w:r>
        <w:t xml:space="preserve">sum</w:t>
      </w:r>
      <w:r>
        <w:t xml:space="preserve"> </w:t>
      </w:r>
      <w:r>
        <w:t xml:space="preserve">pri</w:t>
      </w:r>
      <w:r>
        <w:t xml:space="preserve">mi</w:t>
      </w:r>
      <w:r>
        <w:t xml:space="preserve">s</w:t>
      </w:r>
      <w:r>
        <w:t xml:space="preserve"> </w:t>
      </w:r>
      <w:r>
        <w:t xml:space="preserve">in</w:t>
      </w:r>
      <w:r>
        <w:t xml:space="preserve"> </w:t>
      </w:r>
      <w:r>
        <w:t xml:space="preserve">fau</w:t>
      </w:r>
      <w:r>
        <w:t xml:space="preserve">ci</w:t>
      </w:r>
      <w:r>
        <w:t xml:space="preserve">bu</w:t>
      </w:r>
      <w:r>
        <w:t xml:space="preserve">s</w:t>
      </w:r>
      <w:r>
        <w:t xml:space="preserve">.</w:t>
      </w:r>
      <w:r>
        <w:t xml:space="preserve"> </w:t>
      </w:r>
      <w:r>
        <w:t xml:space="preserve">Proin</w:t>
      </w:r>
      <w:r>
        <w:t xml:space="preserve"> </w:t>
      </w:r>
      <w:r>
        <w:t xml:space="preserve">a</w:t>
      </w:r>
      <w:r>
        <w:t xml:space="preserve">t</w:t>
      </w:r>
      <w:r>
        <w:t xml:space="preserve"> </w:t>
      </w:r>
      <w:r>
        <w:t xml:space="preserve">so</w:t>
      </w:r>
      <w:r>
        <w:t xml:space="preserve">lli</w:t>
      </w:r>
      <w:r>
        <w:t xml:space="preserve">ci</w:t>
      </w:r>
      <w:r>
        <w:t xml:space="preserve">tu</w:t>
      </w:r>
      <w:r>
        <w:t xml:space="preserve">din</w:t>
      </w:r>
      <w:r>
        <w:t xml:space="preserve"> </w:t>
      </w:r>
      <w:r>
        <w:t xml:space="preserve">la</w:t>
      </w:r>
      <w:r>
        <w:t xml:space="preserve">cu</w:t>
      </w:r>
      <w:r>
        <w:t xml:space="preserve">s</w:t>
      </w:r>
      <w:r>
        <w:t xml:space="preserve">.</w:t>
      </w:r>
      <w:r>
        <w:t xml:space="preserve"> </w:t>
      </w:r>
      <w:r>
        <w:t xml:space="preserve">Do</w:t>
      </w:r>
      <w:r>
        <w:t xml:space="preserve">nec</w:t>
      </w:r>
      <w:r>
        <w:t xml:space="preserve"> </w:t>
      </w:r>
      <w:r>
        <w:t xml:space="preserve">ut</w:t>
      </w:r>
      <w:r>
        <w:t xml:space="preserve"> </w:t>
      </w:r>
      <w:r>
        <w:t xml:space="preserve">or</w:t>
      </w:r>
      <w:r>
        <w:t xml:space="preserve">ci</w:t>
      </w:r>
      <w:r>
        <w:t xml:space="preserve"> </w:t>
      </w:r>
      <w:r>
        <w:t xml:space="preserve">a</w:t>
      </w:r>
      <w:r>
        <w:t xml:space="preserve">t</w:t>
      </w:r>
      <w:r>
        <w:t xml:space="preserve"> </w:t>
      </w:r>
      <w:r>
        <w:t xml:space="preserve">pu</w:t>
      </w:r>
      <w:r>
        <w:t xml:space="preserve">ru</w:t>
      </w:r>
      <w:r>
        <w:t xml:space="preserve">s</w:t>
      </w:r>
      <w:r>
        <w:t xml:space="preserve"> </w:t>
      </w:r>
      <w:r>
        <w:t xml:space="preserve">sus</w:t>
      </w:r>
      <w:r>
        <w:t xml:space="preserve">ci</w:t>
      </w:r>
      <w:r>
        <w:t xml:space="preserve">pi</w:t>
      </w:r>
      <w:r>
        <w:t xml:space="preserve">t</w:t>
      </w:r>
      <w:r>
        <w:t xml:space="preserve"> </w:t>
      </w:r>
      <w:r>
        <w:t xml:space="preserve">tin</w:t>
      </w:r>
      <w:r>
        <w:t xml:space="preserve">ci</w:t>
      </w:r>
      <w:r>
        <w:t xml:space="preserve">dun</w:t>
      </w:r>
      <w:r>
        <w:t xml:space="preserve">t</w:t>
      </w:r>
      <w:r>
        <w:t xml:space="preserve">.</w:t>
      </w:r>
      <w:r>
        <w:t xml:space="preserve"> </w:t>
      </w:r>
      <w:r>
        <w:t xml:space="preserve">Ves</w:t>
      </w:r>
      <w:r>
        <w:t xml:space="preserve">ti</w:t>
      </w:r>
      <w:r>
        <w:t xml:space="preserve">bu</w:t>
      </w:r>
      <w:r>
        <w:t xml:space="preserve">lum</w:t>
      </w:r>
      <w:r>
        <w:t xml:space="preserve"> </w:t>
      </w:r>
      <w:r>
        <w:t xml:space="preserve">vel</w:t>
      </w:r>
      <w:r>
        <w:t xml:space="preserve"> </w:t>
      </w:r>
      <w:r>
        <w:t xml:space="preserve">me</w:t>
      </w:r>
      <w:r>
        <w:t xml:space="preserve">tu</w:t>
      </w:r>
      <w:r>
        <w:t xml:space="preserve">s</w:t>
      </w:r>
      <w:r>
        <w:t xml:space="preserve"> </w:t>
      </w:r>
      <w:r>
        <w:t xml:space="preserve">a</w:t>
      </w:r>
      <w:r>
        <w:t xml:space="preserve"> </w:t>
      </w:r>
      <w:r>
        <w:t xml:space="preserve">ur</w:t>
      </w:r>
      <w:r>
        <w:t xml:space="preserve">na</w:t>
      </w:r>
      <w:r>
        <w:t xml:space="preserve"> </w:t>
      </w:r>
      <w:r>
        <w:t xml:space="preserve">e</w:t>
      </w:r>
      <w:r>
        <w:t xml:space="preserve">ges</w:t>
      </w:r>
      <w:r>
        <w:t xml:space="preserve">ta</w:t>
      </w:r>
      <w:r>
        <w:t xml:space="preserve">s</w:t>
      </w:r>
      <w:r>
        <w:t xml:space="preserve"> </w:t>
      </w:r>
      <w:r>
        <w:t xml:space="preserve">por</w:t>
      </w:r>
      <w:r>
        <w:t xml:space="preserve">ta</w:t>
      </w:r>
      <w:r>
        <w:t xml:space="preserve"> </w:t>
      </w:r>
      <w:r>
        <w:t xml:space="preserve">et</w:t>
      </w:r>
      <w:r>
        <w:t xml:space="preserve"> </w:t>
      </w:r>
      <w:r>
        <w:t xml:space="preserve">e</w:t>
      </w:r>
      <w:r>
        <w:t xml:space="preserve">get</w:t>
      </w:r>
      <w:r>
        <w:t xml:space="preserve"> </w:t>
      </w:r>
      <w:r>
        <w:t xml:space="preserve">tur</w:t>
      </w:r>
      <w:r>
        <w:t xml:space="preserve">pi</w:t>
      </w:r>
      <w:r>
        <w:t xml:space="preserve">s</w:t>
      </w:r>
      <w:r>
        <w:t xml:space="preserve">.</w:t>
      </w:r>
      <w:r>
        <w:t xml:space="preserve"> </w:t>
      </w:r>
      <w:r>
        <w:t xml:space="preserve">Pra</w:t>
      </w:r>
      <w:r>
        <w:t xml:space="preserve">e</w:t>
      </w:r>
      <w:r>
        <w:t xml:space="preserve">se</w:t>
      </w:r>
      <w:r>
        <w:t xml:space="preserve">nt</w:t>
      </w:r>
      <w:r>
        <w:t xml:space="preserve"> </w:t>
      </w:r>
      <w:r>
        <w:t xml:space="preserve">ma</w:t>
      </w:r>
      <w:r>
        <w:t xml:space="preserve">tti</w:t>
      </w:r>
      <w:r>
        <w:t xml:space="preserve">s</w:t>
      </w:r>
      <w:r>
        <w:t xml:space="preserve"> </w:t>
      </w:r>
      <w:r>
        <w:t xml:space="preserve">dic</w:t>
      </w:r>
      <w:r>
        <w:t xml:space="preserve">tum</w:t>
      </w:r>
      <w:r>
        <w:t xml:space="preserve"> </w:t>
      </w:r>
      <w:r>
        <w:t xml:space="preserve">li</w:t>
      </w:r>
      <w:r>
        <w:t xml:space="preserve">be</w:t>
      </w:r>
      <w:r>
        <w:t xml:space="preserve">ro</w:t>
      </w:r>
      <w:r>
        <w:t xml:space="preserve"> </w:t>
      </w:r>
      <w:r>
        <w:t xml:space="preserve">et</w:t>
      </w:r>
      <w:r>
        <w:t xml:space="preserve"> </w:t>
      </w:r>
      <w:r>
        <w:t xml:space="preserve">tin</w:t>
      </w:r>
      <w:r>
        <w:t xml:space="preserve">ci</w:t>
      </w:r>
      <w:r>
        <w:t xml:space="preserve">dun</w:t>
      </w:r>
      <w:r>
        <w:t xml:space="preserve">t</w:t>
      </w:r>
      <w:r>
        <w:t xml:space="preserve">.</w:t>
      </w:r>
      <w:r>
        <w:t xml:space="preserve"> </w:t>
      </w:r>
      <w:r>
        <w:t xml:space="preserve">Ves</w:t>
      </w:r>
      <w:r>
        <w:t xml:space="preserve">ti</w:t>
      </w:r>
      <w:r>
        <w:t xml:space="preserve">bu</w:t>
      </w:r>
      <w:r>
        <w:t xml:space="preserve">lum</w:t>
      </w:r>
      <w:r>
        <w:t xml:space="preserve"> </w:t>
      </w:r>
      <w:r>
        <w:t xml:space="preserve">in</w:t>
      </w:r>
      <w:r>
        <w:t xml:space="preserve"> </w:t>
      </w:r>
      <w:r>
        <w:t xml:space="preserve">ar</w:t>
      </w:r>
      <w:r>
        <w:t xml:space="preserve">cu</w:t>
      </w:r>
      <w:r>
        <w:t xml:space="preserve"> </w:t>
      </w:r>
      <w:r>
        <w:t xml:space="preserve">ul</w:t>
      </w:r>
      <w:r>
        <w:t xml:space="preserve">tri</w:t>
      </w:r>
      <w:r>
        <w:t xml:space="preserve">ce</w:t>
      </w:r>
      <w:r>
        <w:t xml:space="preserve">s</w:t>
      </w:r>
      <w:r>
        <w:t xml:space="preserve">,</w:t>
      </w:r>
      <w:r>
        <w:t xml:space="preserve"> </w:t>
      </w:r>
      <w:r>
        <w:t xml:space="preserve">con</w:t>
      </w:r>
      <w:r>
        <w:t xml:space="preserve">se</w:t>
      </w:r>
      <w:r>
        <w:t xml:space="preserve">qua</w:t>
      </w:r>
      <w:r>
        <w:t xml:space="preserve">t</w:t>
      </w:r>
      <w:r>
        <w:t xml:space="preserve"> </w:t>
      </w:r>
      <w:r>
        <w:t xml:space="preserve">do</w:t>
      </w:r>
      <w:r>
        <w:t xml:space="preserve">lor</w:t>
      </w:r>
      <w:r>
        <w:t xml:space="preserve"> </w:t>
      </w:r>
      <w:r>
        <w:t xml:space="preserve">et</w:t>
      </w:r>
      <w:r>
        <w:t xml:space="preserve">,</w:t>
      </w:r>
      <w:r>
        <w:t xml:space="preserve"> </w:t>
      </w:r>
      <w:r>
        <w:t xml:space="preserve">mo</w:t>
      </w:r>
      <w:r>
        <w:t xml:space="preserve">les</w:t>
      </w:r>
      <w:r>
        <w:t xml:space="preserve">ti</w:t>
      </w:r>
      <w:r>
        <w:t xml:space="preserve">e</w:t>
      </w:r>
      <w:r>
        <w:t xml:space="preserve"> </w:t>
      </w:r>
      <w:r>
        <w:t xml:space="preserve">la</w:t>
      </w:r>
      <w:r>
        <w:t xml:space="preserve">cu</w:t>
      </w:r>
      <w:r>
        <w:t xml:space="preserve">s</w:t>
      </w:r>
      <w:r>
        <w:t xml:space="preserve">.</w:t>
      </w:r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2026-05-20T14:28:11Z</dcterms:created>
  <dcterms:modified xsi:type="dcterms:W3CDTF">2026-05-20T14:28:11Z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