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anne-dupont-detraz"/>
    <w:p>
      <w:pPr>
        <w:pStyle w:val="Titre1"/>
      </w:pPr>
      <w:r>
        <w:t xml:space="preserve">Anne DUPONT-DETRAZ</w:t>
      </w:r>
    </w:p>
    <w:p>
      <w:pPr>
        <w:pStyle w:val="FirstParagraph"/>
      </w:pPr>
      <w:r>
        <w:t xml:space="preserve">2 rue de la Fontaine à Mulard</w:t>
      </w:r>
      <w:r>
        <w:br/>
      </w:r>
      <w:r>
        <w:t xml:space="preserve">75013 Paris</w:t>
      </w:r>
      <w:r>
        <w:br/>
      </w:r>
      <w:r>
        <w:t xml:space="preserve">adetraz@netcourrier.com</w:t>
      </w:r>
      <w:r>
        <w:br/>
      </w:r>
      <w:r>
        <w:t xml:space="preserve">06 81 23 62 08</w:t>
      </w:r>
    </w:p>
    <w:p>
      <w:pPr>
        <w:pStyle w:val="Corpsdetexte"/>
      </w:pPr>
      <w:r>
        <w:t xml:space="preserve">IHEDN</w:t>
      </w:r>
      <w:r>
        <w:br/>
      </w:r>
      <w:r>
        <w:t xml:space="preserve">École Militaire</w:t>
      </w:r>
      <w:r>
        <w:br/>
      </w:r>
      <w:r>
        <w:t xml:space="preserve">1 place Joffre</w:t>
      </w:r>
      <w:r>
        <w:br/>
      </w:r>
      <w:r>
        <w:t xml:space="preserve">Paris</w:t>
      </w:r>
    </w:p>
    <w:p>
      <w:pPr>
        <w:pStyle w:val="Corpsdetexte"/>
      </w:pPr>
      <w:r>
        <w:t xml:space="preserve">Paris, le 16 avril 2026</w:t>
      </w:r>
    </w:p>
    <w:bookmarkStart w:id="9" w:name="Xb0298de7c01a7bd130eb4545dcd6adcb36d5cde"/>
    <w:p>
      <w:pPr>
        <w:pStyle w:val="Titre2"/>
      </w:pPr>
      <w:r>
        <w:t xml:space="preserve">Objet : Gestionnaire des ressources humaines et paie</w:t>
      </w:r>
    </w:p>
    <w:p>
      <w:pPr>
        <w:pStyle w:val="FirstParagraph"/>
      </w:pPr>
      <w:r>
        <w:t xml:space="preserve">Madame, Monsieur,</w:t>
      </w:r>
    </w:p>
    <w:p>
      <w:pPr>
        <w:pStyle w:val="Corpsdetexte"/>
      </w:pPr>
      <w:r>
        <w:t xml:space="preserve">Vous recherchez une personne dotée d’intérêt pour la gestion, l’instruction et le suivi de dossiers administratifs individuels des agents en poste au sein de l’IHEDN, ainsi que l’application de procédures réglementaires en matière de ressources humaines pour le poste de « gestionnaire des ressources humaines et paie » au sein du bureau « Ressources Humaines ».</w:t>
      </w:r>
    </w:p>
    <w:p>
      <w:pPr>
        <w:pStyle w:val="Corpsdetexte"/>
      </w:pPr>
      <w:r>
        <w:t xml:space="preserve">L’institut des hautes études de défense nationale (IHEDN) a pour mission de promouvoir l’esprit de défense, de contribuer à renforcer la cohésion nationale et d’élargir la réflexion stratégique des différents acteurs de la société civile et militaire.</w:t>
      </w:r>
    </w:p>
    <w:p>
      <w:pPr>
        <w:pStyle w:val="Corpsdetexte"/>
      </w:pPr>
      <w:r>
        <w:t xml:space="preserve">Au regard des missions proposées à l’IHEDN, l’organisation, la gestion des priorités et la réponse aux agents afin d’assurer la continuité du service seront mes priorités lorsque je serai en poste au sein du BRH. La recherche de réponses appropriées en fonction de la réglementation sera également une de mes priorités lorsque je serai en poste dans votre bureau.</w:t>
      </w:r>
    </w:p>
    <w:p>
      <w:pPr>
        <w:pStyle w:val="Corpsdetexte"/>
      </w:pPr>
      <w:r>
        <w:t xml:space="preserve">Ayant été pendant deux ans présidente du conseil syndical de ma copropriété, j’ai été l’interlocutrice privilégiée entre le syndic et les copropriétaires. Cette collaboration m’a permis de développer des connaissances dans le domaine juridique : chaque année, les contrats d’assurance ainsi que les comptes annuels de la copropriété étaient vérifiés minutieusement par mes soins.</w:t>
      </w:r>
    </w:p>
    <w:p>
      <w:pPr>
        <w:pStyle w:val="Corpsdetexte"/>
      </w:pPr>
      <w:r>
        <w:t xml:space="preserve">Étant très intéressée par le domaine des ressources humaines, et souhaitant obtenir des réponses rapides sur ces sujets, je m’informe régulièrement sur la réglementation en vigueur en faisant de la veille juridique. Je connais chaque élément d’une fiche de paie et je maîtrise les procédures pour rédiger des actes administratifs. Je suis devenue une personne « ressource » au sein de mon bureau.</w:t>
      </w:r>
    </w:p>
    <w:p>
      <w:pPr>
        <w:pStyle w:val="Corpsdetexte"/>
      </w:pPr>
      <w:r>
        <w:t xml:space="preserve">Actuellement, les dossiers qui me sont confiés à la préfecture sont souvent sensibles, notamment les demandes émanant des communes cherchant à aménager leur territoire en rachetant des terrains à des propriétaires qui ne souhaitent pas vendre leurs biens. Nous intervenons afin de déclarer les projets d’utilité publique, tout en respectant la discrétion nécessaire concernant les propriétaires. Je m’assure de garder une discrétion professionnelle dans le traitement de ces dossiers.</w:t>
      </w:r>
    </w:p>
    <w:p>
      <w:pPr>
        <w:pStyle w:val="Corpsdetexte"/>
      </w:pPr>
      <w:r>
        <w:t xml:space="preserve">Ainsi, je vous adresse ma candidature pour ce poste et serais ravie de vous exposer mes motivations lors d’un entretien.</w:t>
      </w:r>
    </w:p>
    <w:p>
      <w:pPr>
        <w:pStyle w:val="Corpsdetexte"/>
      </w:pPr>
      <w:r>
        <w:t xml:space="preserve">Je vous prie d’agréer, Madame, Monsieur, l’expression de mes salutations distinguées.</w:t>
      </w:r>
    </w:p>
    <w:p>
      <w:pPr>
        <w:pStyle w:val="Corpsdetexte"/>
      </w:pPr>
      <w:r>
        <w:t xml:space="preserve">Anne DUPONT-DETRAZ</w:t>
      </w:r>
    </w:p>
    <w:bookmarkEnd w:id="9"/>
    <w:bookmarkEnd w:id="10"/>
    <w:sectPr w:rsidR="00D70D5C" w:rsidRPr="00EC7EB6" w:rsidSect="00034616">
      <w:pgSz w:h="15840" w:w="12240"/>
      <w:pgMar w:bottom="1440" w:footer="720" w:gutter="0" w:header="720" w:left="1800" w:right="180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C310EC42"/>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E4089024"/>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FB12693A"/>
    <w:lvl w:ilvl="0">
      <w:start w:val="1"/>
      <w:numFmt w:val="decimal"/>
      <w:pStyle w:val="Listenumros3"/>
      <w:lvlText w:val="%1."/>
      <w:lvlJc w:val="left"/>
      <w:pPr>
        <w:tabs>
          <w:tab w:pos="1080" w:val="num"/>
        </w:tabs>
        <w:ind w:hanging="360" w:left="1080"/>
      </w:pPr>
    </w:lvl>
  </w:abstractNum>
  <w:abstractNum w15:restartNumberingAfterBreak="0" w:abstractNumId="3">
    <w:nsid w:val="FFFFFF7F"/>
    <w:multiLevelType w:val="singleLevel"/>
    <w:tmpl w:val="38441652"/>
    <w:lvl w:ilvl="0">
      <w:start w:val="1"/>
      <w:numFmt w:val="decimal"/>
      <w:pStyle w:val="Listenumros2"/>
      <w:lvlText w:val="%1."/>
      <w:lvlJc w:val="left"/>
      <w:pPr>
        <w:tabs>
          <w:tab w:pos="720" w:val="num"/>
        </w:tabs>
        <w:ind w:hanging="360" w:left="720"/>
      </w:pPr>
    </w:lvl>
  </w:abstractNum>
  <w:abstractNum w15:restartNumberingAfterBreak="0"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15:restartNumberingAfterBreak="0" w:abstractNumId="5">
    <w:nsid w:val="FFFFFF82"/>
    <w:multiLevelType w:val="singleLevel"/>
    <w:tmpl w:val="F3EAFDEC"/>
    <w:lvl w:ilvl="0">
      <w:start w:val="1"/>
      <w:numFmt w:val="bullet"/>
      <w:pStyle w:val="Listepuces3"/>
      <w:lvlText w:val=""/>
      <w:lvlJc w:val="left"/>
      <w:pPr>
        <w:tabs>
          <w:tab w:pos="1080" w:val="num"/>
        </w:tabs>
        <w:ind w:hanging="360" w:left="1080"/>
      </w:pPr>
      <w:rPr>
        <w:rFonts w:ascii="Symbol" w:hAnsi="Symbol" w:hint="default"/>
      </w:rPr>
    </w:lvl>
  </w:abstractNum>
  <w:abstractNum w15:restartNumberingAfterBreak="0" w:abstractNumId="6">
    <w:nsid w:val="FFFFFF83"/>
    <w:multiLevelType w:val="singleLevel"/>
    <w:tmpl w:val="3D1EFFD4"/>
    <w:lvl w:ilvl="0">
      <w:start w:val="1"/>
      <w:numFmt w:val="bullet"/>
      <w:pStyle w:val="Listepuces2"/>
      <w:lvlText w:val=""/>
      <w:lvlJc w:val="left"/>
      <w:pPr>
        <w:tabs>
          <w:tab w:pos="720" w:val="num"/>
        </w:tabs>
        <w:ind w:hanging="360" w:left="720"/>
      </w:pPr>
      <w:rPr>
        <w:rFonts w:ascii="Symbol" w:hAnsi="Symbol" w:hint="default"/>
      </w:rPr>
    </w:lvl>
  </w:abstractNum>
  <w:abstractNum w15:restartNumberingAfterBreak="0" w:abstractNumId="7">
    <w:nsid w:val="FFFFFF88"/>
    <w:multiLevelType w:val="singleLevel"/>
    <w:tmpl w:val="D0A62B40"/>
    <w:lvl w:ilvl="0">
      <w:start w:val="1"/>
      <w:numFmt w:val="decimal"/>
      <w:pStyle w:val="Listenumros"/>
      <w:lvlText w:val="%1."/>
      <w:lvlJc w:val="left"/>
      <w:pPr>
        <w:tabs>
          <w:tab w:pos="360" w:val="num"/>
        </w:tabs>
        <w:ind w:hanging="360" w:left="360"/>
      </w:pPr>
    </w:lvl>
  </w:abstractNum>
  <w:abstractNum w15:restartNumberingAfterBreak="0" w:abstractNumId="8">
    <w:nsid w:val="FFFFFF89"/>
    <w:multiLevelType w:val="singleLevel"/>
    <w:tmpl w:val="29761A62"/>
    <w:lvl w:ilvl="0">
      <w:start w:val="1"/>
      <w:numFmt w:val="bullet"/>
      <w:pStyle w:val="Listepuces"/>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16cid:durableId="1538812355" w:numId="1">
    <w:abstractNumId w:val="8"/>
  </w:num>
  <w:num w16cid:durableId="30033008" w:numId="2">
    <w:abstractNumId w:val="6"/>
  </w:num>
  <w:num w16cid:durableId="1210149036" w:numId="3">
    <w:abstractNumId w:val="5"/>
  </w:num>
  <w:num w16cid:durableId="2016419837" w:numId="4">
    <w:abstractNumId w:val="4"/>
  </w:num>
  <w:num w16cid:durableId="231893414" w:numId="5">
    <w:abstractNumId w:val="7"/>
  </w:num>
  <w:num w16cid:durableId="596598512" w:numId="6">
    <w:abstractNumId w:val="3"/>
  </w:num>
  <w:num w16cid:durableId="707533022" w:numId="7">
    <w:abstractNumId w:val="2"/>
  </w:num>
  <w:num w16cid:durableId="1187251784" w:numId="8">
    <w:abstractNumId w:val="1"/>
  </w:num>
  <w:num w16cid:durableId="1859587366" w:numId="9">
    <w:abstractNumId w:val="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tylePaneFormatFilter w:val="0004"/>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0D8E"/>
    <w:rsid w:val="0029639D"/>
    <w:rsid w:val="00326F90"/>
    <w:rsid w:val="00AA1D8D"/>
    <w:rsid w:val="00B47730"/>
    <w:rsid w:val="00C60FB8"/>
    <w:rsid w:val="00CB0664"/>
    <w:rsid w:val="00D05192"/>
    <w:rsid w:val="00D70D5C"/>
    <w:rsid w:val="00EC7EB6"/>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2"/>
        <w:szCs w:val="22"/>
        <w:lang w:bidi="ar-SA" w:eastAsia="en-US" w:val="fr"/>
      </w:rPr>
    </w:rPrDefault>
    <w:pPrDefault>
      <w:pPr>
        <w:spacing w:after="200" w:line="276"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FC693F"/>
  </w:style>
  <w:style w:styleId="Titre1" w:type="paragraph">
    <w:name w:val="heading 1"/>
    <w:basedOn w:val="Normal"/>
    <w:next w:val="Normal"/>
    <w:link w:val="Titre1Car"/>
    <w:uiPriority w:val="9"/>
    <w:qFormat/>
    <w:rsid w:val="00FC693F"/>
    <w:pPr>
      <w:keepNext/>
      <w:keepLines/>
      <w:spacing w:after="0" w:before="480"/>
      <w:outlineLvl w:val="0"/>
    </w:pPr>
    <w:rPr>
      <w:rFonts w:asciiTheme="majorHAnsi" w:cstheme="majorBidi" w:eastAsiaTheme="majorEastAsia" w:hAnsiTheme="majorHAnsi"/>
      <w:b/>
      <w:bCs/>
      <w:color w:themeColor="accent1" w:themeShade="BF" w:val="365F91"/>
      <w:sz w:val="28"/>
      <w:szCs w:val="28"/>
    </w:rPr>
  </w:style>
  <w:style w:styleId="Titre2" w:type="paragraph">
    <w:name w:val="heading 2"/>
    <w:basedOn w:val="Normal"/>
    <w:next w:val="Normal"/>
    <w:link w:val="Titre2Car"/>
    <w:uiPriority w:val="9"/>
    <w:unhideWhenUsed/>
    <w:qFormat/>
    <w:rsid w:val="00FC693F"/>
    <w:pPr>
      <w:keepNext/>
      <w:keepLines/>
      <w:spacing w:after="0" w:before="200"/>
      <w:outlineLvl w:val="1"/>
    </w:pPr>
    <w:rPr>
      <w:rFonts w:asciiTheme="majorHAnsi" w:cstheme="majorBidi" w:eastAsiaTheme="majorEastAsia" w:hAnsiTheme="majorHAnsi"/>
      <w:b/>
      <w:bCs/>
      <w:color w:themeColor="accent1" w:val="4F81BD"/>
      <w:sz w:val="26"/>
      <w:szCs w:val="26"/>
    </w:rPr>
  </w:style>
  <w:style w:styleId="Titre3" w:type="paragraph">
    <w:name w:val="heading 3"/>
    <w:basedOn w:val="Normal"/>
    <w:next w:val="Normal"/>
    <w:link w:val="Titre3C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Titre4" w:type="paragraph">
    <w:name w:val="heading 4"/>
    <w:basedOn w:val="Normal"/>
    <w:next w:val="Normal"/>
    <w:link w:val="Titre4C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Titre5" w:type="paragraph">
    <w:name w:val="heading 5"/>
    <w:basedOn w:val="Normal"/>
    <w:next w:val="Normal"/>
    <w:link w:val="Titre5C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Titre6" w:type="paragraph">
    <w:name w:val="heading 6"/>
    <w:basedOn w:val="Normal"/>
    <w:next w:val="Normal"/>
    <w:link w:val="Titre6C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Titre7" w:type="paragraph">
    <w:name w:val="heading 7"/>
    <w:basedOn w:val="Normal"/>
    <w:next w:val="Normal"/>
    <w:link w:val="Titre7C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Titre8" w:type="paragraph">
    <w:name w:val="heading 8"/>
    <w:basedOn w:val="Normal"/>
    <w:next w:val="Normal"/>
    <w:link w:val="Titre8C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Titre9" w:type="paragraph">
    <w:name w:val="heading 9"/>
    <w:basedOn w:val="Normal"/>
    <w:next w:val="Normal"/>
    <w:link w:val="Titre9C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Policepardfaut" w:type="character">
    <w:name w:val="Default Paragraph Font"/>
    <w:uiPriority w:val="1"/>
    <w:semiHidden/>
    <w:unhideWhenUsed/>
  </w:style>
  <w:style w:default="1" w:styleId="TableauNormal" w:type="table">
    <w:name w:val="Normal Table"/>
    <w:uiPriority w:val="99"/>
    <w:semiHidden/>
    <w:unhideWhenUsed/>
    <w:tblPr>
      <w:tblInd w:type="dxa" w:w="0"/>
      <w:tblCellMar>
        <w:top w:type="dxa" w:w="0"/>
        <w:left w:type="dxa" w:w="108"/>
        <w:bottom w:type="dxa" w:w="0"/>
        <w:right w:type="dxa" w:w="108"/>
      </w:tblCellMar>
    </w:tblPr>
  </w:style>
  <w:style w:default="1" w:styleId="Aucuneliste" w:type="numbering">
    <w:name w:val="No List"/>
    <w:uiPriority w:val="99"/>
    <w:semiHidden/>
    <w:unhideWhenUsed/>
  </w:style>
  <w:style w:styleId="En-tte" w:type="paragraph">
    <w:name w:val="header"/>
    <w:basedOn w:val="Normal"/>
    <w:link w:val="En-tteCar"/>
    <w:uiPriority w:val="99"/>
    <w:unhideWhenUsed/>
    <w:rsid w:val="00E618BF"/>
    <w:pPr>
      <w:tabs>
        <w:tab w:pos="4680" w:val="center"/>
        <w:tab w:pos="9360" w:val="right"/>
      </w:tabs>
      <w:spacing w:after="0" w:line="240" w:lineRule="auto"/>
    </w:pPr>
  </w:style>
  <w:style w:customStyle="1" w:styleId="En-tteCar" w:type="character">
    <w:name w:val="En-tête Car"/>
    <w:basedOn w:val="Policepardfaut"/>
    <w:link w:val="En-tte"/>
    <w:uiPriority w:val="99"/>
    <w:rsid w:val="00E618BF"/>
  </w:style>
  <w:style w:styleId="Pieddepage" w:type="paragraph">
    <w:name w:val="footer"/>
    <w:basedOn w:val="Normal"/>
    <w:link w:val="PieddepageCar"/>
    <w:uiPriority w:val="99"/>
    <w:unhideWhenUsed/>
    <w:rsid w:val="00E618BF"/>
    <w:pPr>
      <w:tabs>
        <w:tab w:pos="4680" w:val="center"/>
        <w:tab w:pos="9360" w:val="right"/>
      </w:tabs>
      <w:spacing w:after="0" w:line="240" w:lineRule="auto"/>
    </w:pPr>
  </w:style>
  <w:style w:customStyle="1" w:styleId="PieddepageCar" w:type="character">
    <w:name w:val="Pied de page Car"/>
    <w:basedOn w:val="Policepardfaut"/>
    <w:link w:val="Pieddepage"/>
    <w:uiPriority w:val="99"/>
    <w:rsid w:val="00E618BF"/>
  </w:style>
  <w:style w:styleId="Sansinterligne" w:type="paragraph">
    <w:name w:val="No Spacing"/>
    <w:uiPriority w:val="1"/>
    <w:qFormat/>
    <w:rsid w:val="00FC693F"/>
    <w:pPr>
      <w:spacing w:after="0" w:line="240" w:lineRule="auto"/>
    </w:pPr>
  </w:style>
  <w:style w:customStyle="1" w:styleId="Titre1Car" w:type="character">
    <w:name w:val="Titre 1 Car"/>
    <w:basedOn w:val="Policepardfaut"/>
    <w:link w:val="Titre1"/>
    <w:uiPriority w:val="9"/>
    <w:rsid w:val="00FC693F"/>
    <w:rPr>
      <w:rFonts w:asciiTheme="majorHAnsi" w:cstheme="majorBidi" w:eastAsiaTheme="majorEastAsia" w:hAnsiTheme="majorHAnsi"/>
      <w:b/>
      <w:bCs/>
      <w:color w:themeColor="accent1" w:themeShade="BF" w:val="365F91"/>
      <w:sz w:val="28"/>
      <w:szCs w:val="28"/>
    </w:rPr>
  </w:style>
  <w:style w:customStyle="1" w:styleId="Titre2Car" w:type="character">
    <w:name w:val="Titre 2 Car"/>
    <w:basedOn w:val="Policepardfaut"/>
    <w:link w:val="Titre2"/>
    <w:uiPriority w:val="9"/>
    <w:rsid w:val="00FC693F"/>
    <w:rPr>
      <w:rFonts w:asciiTheme="majorHAnsi" w:cstheme="majorBidi" w:eastAsiaTheme="majorEastAsia" w:hAnsiTheme="majorHAnsi"/>
      <w:b/>
      <w:bCs/>
      <w:color w:themeColor="accent1" w:val="4F81BD"/>
      <w:sz w:val="26"/>
      <w:szCs w:val="26"/>
    </w:rPr>
  </w:style>
  <w:style w:customStyle="1" w:styleId="Titre3Car" w:type="character">
    <w:name w:val="Titre 3 Car"/>
    <w:basedOn w:val="Policepardfaut"/>
    <w:link w:val="Titre3"/>
    <w:uiPriority w:val="9"/>
    <w:rsid w:val="00FC693F"/>
    <w:rPr>
      <w:rFonts w:asciiTheme="majorHAnsi" w:cstheme="majorBidi" w:eastAsiaTheme="majorEastAsia" w:hAnsiTheme="majorHAnsi"/>
      <w:b/>
      <w:bCs/>
      <w:color w:themeColor="accent1" w:val="4F81BD"/>
    </w:rPr>
  </w:style>
  <w:style w:styleId="Titre" w:type="paragraph">
    <w:name w:val="Title"/>
    <w:basedOn w:val="Normal"/>
    <w:next w:val="Normal"/>
    <w:link w:val="TitreC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reCar" w:type="character">
    <w:name w:val="Titre Car"/>
    <w:basedOn w:val="Policepardfaut"/>
    <w:link w:val="Titre"/>
    <w:uiPriority w:val="10"/>
    <w:rsid w:val="00FC693F"/>
    <w:rPr>
      <w:rFonts w:asciiTheme="majorHAnsi" w:cstheme="majorBidi" w:eastAsiaTheme="majorEastAsia" w:hAnsiTheme="majorHAnsi"/>
      <w:color w:themeColor="text2" w:themeShade="BF" w:val="17365D"/>
      <w:spacing w:val="5"/>
      <w:kern w:val="28"/>
      <w:sz w:val="52"/>
      <w:szCs w:val="52"/>
    </w:rPr>
  </w:style>
  <w:style w:styleId="Sous-titre" w:type="paragraph">
    <w:name w:val="Subtitle"/>
    <w:basedOn w:val="Normal"/>
    <w:next w:val="Normal"/>
    <w:link w:val="Sous-titreC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ous-titreCar" w:type="character">
    <w:name w:val="Sous-titre Car"/>
    <w:basedOn w:val="Policepardfaut"/>
    <w:link w:val="Sous-titre"/>
    <w:uiPriority w:val="11"/>
    <w:rsid w:val="00FC693F"/>
    <w:rPr>
      <w:rFonts w:asciiTheme="majorHAnsi" w:cstheme="majorBidi" w:eastAsiaTheme="majorEastAsia" w:hAnsiTheme="majorHAnsi"/>
      <w:i/>
      <w:iCs/>
      <w:color w:themeColor="accent1" w:val="4F81BD"/>
      <w:spacing w:val="15"/>
      <w:sz w:val="24"/>
      <w:szCs w:val="24"/>
    </w:rPr>
  </w:style>
  <w:style w:styleId="Paragraphedeliste" w:type="paragraph">
    <w:name w:val="List Paragraph"/>
    <w:basedOn w:val="Normal"/>
    <w:uiPriority w:val="34"/>
    <w:qFormat/>
    <w:rsid w:val="00FC693F"/>
    <w:pPr>
      <w:ind w:left="720"/>
      <w:contextualSpacing/>
    </w:pPr>
  </w:style>
  <w:style w:styleId="Corpsdetexte" w:type="paragraph">
    <w:name w:val="Body Text"/>
    <w:basedOn w:val="Normal"/>
    <w:link w:val="CorpsdetexteCar"/>
    <w:uiPriority w:val="99"/>
    <w:unhideWhenUsed/>
    <w:rsid w:val="00AA1D8D"/>
    <w:pPr>
      <w:spacing w:after="120"/>
    </w:pPr>
  </w:style>
  <w:style w:customStyle="1" w:styleId="CorpsdetexteCar" w:type="character">
    <w:name w:val="Corps de texte Car"/>
    <w:basedOn w:val="Policepardfaut"/>
    <w:link w:val="Corpsdetexte"/>
    <w:uiPriority w:val="99"/>
    <w:rsid w:val="00AA1D8D"/>
  </w:style>
  <w:style w:styleId="Corpsdetexte2" w:type="paragraph">
    <w:name w:val="Body Text 2"/>
    <w:basedOn w:val="Normal"/>
    <w:link w:val="Corpsdetexte2Car"/>
    <w:uiPriority w:val="99"/>
    <w:unhideWhenUsed/>
    <w:rsid w:val="00AA1D8D"/>
    <w:pPr>
      <w:spacing w:after="120" w:line="480" w:lineRule="auto"/>
    </w:pPr>
  </w:style>
  <w:style w:customStyle="1" w:styleId="Corpsdetexte2Car" w:type="character">
    <w:name w:val="Corps de texte 2 Car"/>
    <w:basedOn w:val="Policepardfaut"/>
    <w:link w:val="Corpsdetexte2"/>
    <w:uiPriority w:val="99"/>
    <w:rsid w:val="00AA1D8D"/>
  </w:style>
  <w:style w:styleId="Corpsdetexte3" w:type="paragraph">
    <w:name w:val="Body Text 3"/>
    <w:basedOn w:val="Normal"/>
    <w:link w:val="Corpsdetexte3Car"/>
    <w:uiPriority w:val="99"/>
    <w:unhideWhenUsed/>
    <w:rsid w:val="00AA1D8D"/>
    <w:pPr>
      <w:spacing w:after="120"/>
    </w:pPr>
    <w:rPr>
      <w:sz w:val="16"/>
      <w:szCs w:val="16"/>
    </w:rPr>
  </w:style>
  <w:style w:customStyle="1" w:styleId="Corpsdetexte3Car" w:type="character">
    <w:name w:val="Corps de texte 3 Car"/>
    <w:basedOn w:val="Policepardfaut"/>
    <w:link w:val="Corpsdetexte3"/>
    <w:uiPriority w:val="99"/>
    <w:rsid w:val="00AA1D8D"/>
    <w:rPr>
      <w:sz w:val="16"/>
      <w:szCs w:val="16"/>
    </w:rPr>
  </w:style>
  <w:style w:styleId="Liste" w:type="paragraph">
    <w:name w:val="List"/>
    <w:basedOn w:val="Normal"/>
    <w:uiPriority w:val="99"/>
    <w:unhideWhenUsed/>
    <w:rsid w:val="00AA1D8D"/>
    <w:pPr>
      <w:ind w:hanging="360" w:left="360"/>
      <w:contextualSpacing/>
    </w:pPr>
  </w:style>
  <w:style w:styleId="Liste2" w:type="paragraph">
    <w:name w:val="List 2"/>
    <w:basedOn w:val="Normal"/>
    <w:uiPriority w:val="99"/>
    <w:unhideWhenUsed/>
    <w:rsid w:val="00326F90"/>
    <w:pPr>
      <w:ind w:hanging="360" w:left="720"/>
      <w:contextualSpacing/>
    </w:pPr>
  </w:style>
  <w:style w:styleId="Liste3" w:type="paragraph">
    <w:name w:val="List 3"/>
    <w:basedOn w:val="Normal"/>
    <w:uiPriority w:val="99"/>
    <w:unhideWhenUsed/>
    <w:rsid w:val="00326F90"/>
    <w:pPr>
      <w:ind w:hanging="360" w:left="1080"/>
      <w:contextualSpacing/>
    </w:pPr>
  </w:style>
  <w:style w:styleId="Listepuces" w:type="paragraph">
    <w:name w:val="List Bullet"/>
    <w:basedOn w:val="Normal"/>
    <w:uiPriority w:val="99"/>
    <w:unhideWhenUsed/>
    <w:rsid w:val="00326F90"/>
    <w:pPr>
      <w:numPr>
        <w:numId w:val="1"/>
      </w:numPr>
      <w:contextualSpacing/>
    </w:pPr>
  </w:style>
  <w:style w:styleId="Listepuces2" w:type="paragraph">
    <w:name w:val="List Bullet 2"/>
    <w:basedOn w:val="Normal"/>
    <w:uiPriority w:val="99"/>
    <w:unhideWhenUsed/>
    <w:rsid w:val="00326F90"/>
    <w:pPr>
      <w:numPr>
        <w:numId w:val="2"/>
      </w:numPr>
      <w:contextualSpacing/>
    </w:pPr>
  </w:style>
  <w:style w:styleId="Listepuces3" w:type="paragraph">
    <w:name w:val="List Bullet 3"/>
    <w:basedOn w:val="Normal"/>
    <w:uiPriority w:val="99"/>
    <w:unhideWhenUsed/>
    <w:rsid w:val="00326F90"/>
    <w:pPr>
      <w:numPr>
        <w:numId w:val="3"/>
      </w:numPr>
      <w:contextualSpacing/>
    </w:pPr>
  </w:style>
  <w:style w:styleId="Listenumros" w:type="paragraph">
    <w:name w:val="List Number"/>
    <w:basedOn w:val="Normal"/>
    <w:uiPriority w:val="99"/>
    <w:unhideWhenUsed/>
    <w:rsid w:val="00326F90"/>
    <w:pPr>
      <w:numPr>
        <w:numId w:val="5"/>
      </w:numPr>
      <w:contextualSpacing/>
    </w:pPr>
  </w:style>
  <w:style w:styleId="Listenumros2" w:type="paragraph">
    <w:name w:val="List Number 2"/>
    <w:basedOn w:val="Normal"/>
    <w:uiPriority w:val="99"/>
    <w:unhideWhenUsed/>
    <w:rsid w:val="0029639D"/>
    <w:pPr>
      <w:numPr>
        <w:numId w:val="6"/>
      </w:numPr>
      <w:contextualSpacing/>
    </w:pPr>
  </w:style>
  <w:style w:styleId="Listenumros3" w:type="paragraph">
    <w:name w:val="List Number 3"/>
    <w:basedOn w:val="Normal"/>
    <w:uiPriority w:val="99"/>
    <w:unhideWhenUsed/>
    <w:rsid w:val="0029639D"/>
    <w:pPr>
      <w:numPr>
        <w:numId w:val="7"/>
      </w:numPr>
      <w:contextualSpacing/>
    </w:pPr>
  </w:style>
  <w:style w:styleId="Listecontinue" w:type="paragraph">
    <w:name w:val="List Continue"/>
    <w:basedOn w:val="Normal"/>
    <w:uiPriority w:val="99"/>
    <w:unhideWhenUsed/>
    <w:rsid w:val="0029639D"/>
    <w:pPr>
      <w:spacing w:after="120"/>
      <w:ind w:left="360"/>
      <w:contextualSpacing/>
    </w:pPr>
  </w:style>
  <w:style w:styleId="Listecontinue2" w:type="paragraph">
    <w:name w:val="List Continue 2"/>
    <w:basedOn w:val="Normal"/>
    <w:uiPriority w:val="99"/>
    <w:unhideWhenUsed/>
    <w:rsid w:val="0029639D"/>
    <w:pPr>
      <w:spacing w:after="120"/>
      <w:ind w:left="720"/>
      <w:contextualSpacing/>
    </w:pPr>
  </w:style>
  <w:style w:styleId="Listecontinue3" w:type="paragraph">
    <w:name w:val="List Continue 3"/>
    <w:basedOn w:val="Normal"/>
    <w:uiPriority w:val="99"/>
    <w:unhideWhenUsed/>
    <w:rsid w:val="0029639D"/>
    <w:pPr>
      <w:spacing w:after="120"/>
      <w:ind w:left="1080"/>
      <w:contextualSpacing/>
    </w:pPr>
  </w:style>
  <w:style w:styleId="Textedemacro" w:type="paragraph">
    <w:name w:val="macro"/>
    <w:link w:val="TextedemacroC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TextedemacroCar" w:type="character">
    <w:name w:val="Texte de macro Car"/>
    <w:basedOn w:val="Policepardfaut"/>
    <w:link w:val="Textedemacro"/>
    <w:uiPriority w:val="99"/>
    <w:rsid w:val="0029639D"/>
    <w:rPr>
      <w:rFonts w:ascii="Courier" w:hAnsi="Courier"/>
      <w:sz w:val="20"/>
      <w:szCs w:val="20"/>
    </w:rPr>
  </w:style>
  <w:style w:styleId="Citation" w:type="paragraph">
    <w:name w:val="Quote"/>
    <w:basedOn w:val="Normal"/>
    <w:next w:val="Normal"/>
    <w:link w:val="CitationCar"/>
    <w:uiPriority w:val="29"/>
    <w:qFormat/>
    <w:rsid w:val="00FC693F"/>
    <w:rPr>
      <w:i/>
      <w:iCs/>
      <w:color w:themeColor="text1" w:val="000000"/>
    </w:rPr>
  </w:style>
  <w:style w:customStyle="1" w:styleId="CitationCar" w:type="character">
    <w:name w:val="Citation Car"/>
    <w:basedOn w:val="Policepardfaut"/>
    <w:link w:val="Citation"/>
    <w:uiPriority w:val="29"/>
    <w:rsid w:val="00FC693F"/>
    <w:rPr>
      <w:i/>
      <w:iCs/>
      <w:color w:themeColor="text1" w:val="000000"/>
    </w:rPr>
  </w:style>
  <w:style w:customStyle="1" w:styleId="Titre4Car" w:type="character">
    <w:name w:val="Titre 4 Car"/>
    <w:basedOn w:val="Policepardfaut"/>
    <w:link w:val="Titre4"/>
    <w:uiPriority w:val="9"/>
    <w:semiHidden/>
    <w:rsid w:val="00FC693F"/>
    <w:rPr>
      <w:rFonts w:asciiTheme="majorHAnsi" w:cstheme="majorBidi" w:eastAsiaTheme="majorEastAsia" w:hAnsiTheme="majorHAnsi"/>
      <w:b/>
      <w:bCs/>
      <w:i/>
      <w:iCs/>
      <w:color w:themeColor="accent1" w:val="4F81BD"/>
    </w:rPr>
  </w:style>
  <w:style w:customStyle="1" w:styleId="Titre5Car" w:type="character">
    <w:name w:val="Titre 5 Car"/>
    <w:basedOn w:val="Policepardfaut"/>
    <w:link w:val="Titre5"/>
    <w:uiPriority w:val="9"/>
    <w:semiHidden/>
    <w:rsid w:val="00FC693F"/>
    <w:rPr>
      <w:rFonts w:asciiTheme="majorHAnsi" w:cstheme="majorBidi" w:eastAsiaTheme="majorEastAsia" w:hAnsiTheme="majorHAnsi"/>
      <w:color w:themeColor="accent1" w:themeShade="7F" w:val="243F60"/>
    </w:rPr>
  </w:style>
  <w:style w:customStyle="1" w:styleId="Titre6Car" w:type="character">
    <w:name w:val="Titre 6 Car"/>
    <w:basedOn w:val="Policepardfaut"/>
    <w:link w:val="Titre6"/>
    <w:uiPriority w:val="9"/>
    <w:semiHidden/>
    <w:rsid w:val="00FC693F"/>
    <w:rPr>
      <w:rFonts w:asciiTheme="majorHAnsi" w:cstheme="majorBidi" w:eastAsiaTheme="majorEastAsia" w:hAnsiTheme="majorHAnsi"/>
      <w:i/>
      <w:iCs/>
      <w:color w:themeColor="accent1" w:themeShade="7F" w:val="243F60"/>
    </w:rPr>
  </w:style>
  <w:style w:customStyle="1" w:styleId="Titre7Car" w:type="character">
    <w:name w:val="Titre 7 Car"/>
    <w:basedOn w:val="Policepardfaut"/>
    <w:link w:val="Titre7"/>
    <w:uiPriority w:val="9"/>
    <w:semiHidden/>
    <w:rsid w:val="00FC693F"/>
    <w:rPr>
      <w:rFonts w:asciiTheme="majorHAnsi" w:cstheme="majorBidi" w:eastAsiaTheme="majorEastAsia" w:hAnsiTheme="majorHAnsi"/>
      <w:i/>
      <w:iCs/>
      <w:color w:themeColor="text1" w:themeTint="BF" w:val="404040"/>
    </w:rPr>
  </w:style>
  <w:style w:customStyle="1" w:styleId="Titre8Car" w:type="character">
    <w:name w:val="Titre 8 Car"/>
    <w:basedOn w:val="Policepardfaut"/>
    <w:link w:val="Titre8"/>
    <w:uiPriority w:val="9"/>
    <w:semiHidden/>
    <w:rsid w:val="00FC693F"/>
    <w:rPr>
      <w:rFonts w:asciiTheme="majorHAnsi" w:cstheme="majorBidi" w:eastAsiaTheme="majorEastAsia" w:hAnsiTheme="majorHAnsi"/>
      <w:color w:themeColor="accent1" w:val="4F81BD"/>
      <w:sz w:val="20"/>
      <w:szCs w:val="20"/>
    </w:rPr>
  </w:style>
  <w:style w:customStyle="1" w:styleId="Titre9Car" w:type="character">
    <w:name w:val="Titre 9 Car"/>
    <w:basedOn w:val="Policepardfaut"/>
    <w:link w:val="Titre9"/>
    <w:uiPriority w:val="9"/>
    <w:semiHidden/>
    <w:rsid w:val="00FC693F"/>
    <w:rPr>
      <w:rFonts w:asciiTheme="majorHAnsi" w:cstheme="majorBidi" w:eastAsiaTheme="majorEastAsia" w:hAnsiTheme="majorHAnsi"/>
      <w:i/>
      <w:iCs/>
      <w:color w:themeColor="text1" w:themeTint="BF" w:val="404040"/>
      <w:sz w:val="20"/>
      <w:szCs w:val="20"/>
    </w:rPr>
  </w:style>
  <w:style w:styleId="Lgende"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lev" w:type="character">
    <w:name w:val="Strong"/>
    <w:basedOn w:val="Policepardfaut"/>
    <w:uiPriority w:val="22"/>
    <w:qFormat/>
    <w:rsid w:val="00FC693F"/>
    <w:rPr>
      <w:b/>
      <w:bCs/>
    </w:rPr>
  </w:style>
  <w:style w:styleId="Accentuation" w:type="character">
    <w:name w:val="Emphasis"/>
    <w:basedOn w:val="Policepardfaut"/>
    <w:uiPriority w:val="20"/>
    <w:qFormat/>
    <w:rsid w:val="00FC693F"/>
    <w:rPr>
      <w:i/>
      <w:iCs/>
    </w:rPr>
  </w:style>
  <w:style w:styleId="Citationintense" w:type="paragraph">
    <w:name w:val="Intense Quote"/>
    <w:basedOn w:val="Normal"/>
    <w:next w:val="Normal"/>
    <w:link w:val="CitationintenseC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CitationintenseCar" w:type="character">
    <w:name w:val="Citation intense Car"/>
    <w:basedOn w:val="Policepardfaut"/>
    <w:link w:val="Citationintense"/>
    <w:uiPriority w:val="30"/>
    <w:rsid w:val="00FC693F"/>
    <w:rPr>
      <w:b/>
      <w:bCs/>
      <w:i/>
      <w:iCs/>
      <w:color w:themeColor="accent1" w:val="4F81BD"/>
    </w:rPr>
  </w:style>
  <w:style w:styleId="Accentuationlgre" w:type="character">
    <w:name w:val="Subtle Emphasis"/>
    <w:basedOn w:val="Policepardfaut"/>
    <w:uiPriority w:val="19"/>
    <w:qFormat/>
    <w:rsid w:val="00FC693F"/>
    <w:rPr>
      <w:i/>
      <w:iCs/>
      <w:color w:themeColor="text1" w:themeTint="7F" w:val="808080"/>
    </w:rPr>
  </w:style>
  <w:style w:styleId="Accentuationintense" w:type="character">
    <w:name w:val="Intense Emphasis"/>
    <w:basedOn w:val="Policepardfaut"/>
    <w:uiPriority w:val="21"/>
    <w:qFormat/>
    <w:rsid w:val="00FC693F"/>
    <w:rPr>
      <w:b/>
      <w:bCs/>
      <w:i/>
      <w:iCs/>
      <w:color w:themeColor="accent1" w:val="4F81BD"/>
    </w:rPr>
  </w:style>
  <w:style w:styleId="Rfrencelgre" w:type="character">
    <w:name w:val="Subtle Reference"/>
    <w:basedOn w:val="Policepardfaut"/>
    <w:uiPriority w:val="31"/>
    <w:qFormat/>
    <w:rsid w:val="00FC693F"/>
    <w:rPr>
      <w:smallCaps/>
      <w:color w:themeColor="accent2" w:val="C0504D"/>
      <w:u w:val="single"/>
    </w:rPr>
  </w:style>
  <w:style w:styleId="Rfrenceintense" w:type="character">
    <w:name w:val="Intense Reference"/>
    <w:basedOn w:val="Policepardfaut"/>
    <w:uiPriority w:val="32"/>
    <w:qFormat/>
    <w:rsid w:val="00FC693F"/>
    <w:rPr>
      <w:b/>
      <w:bCs/>
      <w:smallCaps/>
      <w:color w:themeColor="accent2" w:val="C0504D"/>
      <w:spacing w:val="5"/>
      <w:u w:val="single"/>
    </w:rPr>
  </w:style>
  <w:style w:styleId="Titredulivre" w:type="character">
    <w:name w:val="Book Title"/>
    <w:basedOn w:val="Policepardfaut"/>
    <w:uiPriority w:val="33"/>
    <w:qFormat/>
    <w:rsid w:val="00FC693F"/>
    <w:rPr>
      <w:b/>
      <w:bCs/>
      <w:smallCaps/>
      <w:spacing w:val="5"/>
    </w:rPr>
  </w:style>
  <w:style w:styleId="En-ttedetabledesmatires" w:type="paragraph">
    <w:name w:val="TOC Heading"/>
    <w:basedOn w:val="Titre1"/>
    <w:next w:val="Normal"/>
    <w:uiPriority w:val="39"/>
    <w:semiHidden/>
    <w:unhideWhenUsed/>
    <w:qFormat/>
    <w:rsid w:val="00FC693F"/>
    <w:pPr>
      <w:outlineLvl w:val="9"/>
    </w:pPr>
  </w:style>
  <w:style w:styleId="Grilledutableau" w:type="table">
    <w:name w:val="Table Grid"/>
    <w:basedOn w:val="Tableau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Ombrageclair" w:type="table">
    <w:name w:val="Light Shading"/>
    <w:basedOn w:val="TableauNormal"/>
    <w:uiPriority w:val="60"/>
    <w:rsid w:val="00FC693F"/>
    <w:pPr>
      <w:spacing w:after="0" w:line="240" w:lineRule="auto"/>
    </w:pPr>
    <w:rPr>
      <w:color w:themeColor="text1" w:themeShade="BF" w:val="000000"/>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Trameclaire-Accent1" w:type="table">
    <w:name w:val="Light Shading Accent 1"/>
    <w:basedOn w:val="TableauNormal"/>
    <w:uiPriority w:val="60"/>
    <w:rsid w:val="00FC693F"/>
    <w:pPr>
      <w:spacing w:after="0" w:line="240" w:lineRule="auto"/>
    </w:pPr>
    <w:rPr>
      <w:color w:themeColor="accent1" w:themeShade="BF" w:val="365F91"/>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Trameclaire-Accent2" w:type="table">
    <w:name w:val="Light Shading Accent 2"/>
    <w:basedOn w:val="TableauNormal"/>
    <w:uiPriority w:val="60"/>
    <w:rsid w:val="00FC693F"/>
    <w:pPr>
      <w:spacing w:after="0" w:line="240" w:lineRule="auto"/>
    </w:pPr>
    <w:rPr>
      <w:color w:themeColor="accent2" w:themeShade="BF" w:val="943634"/>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Trameclaire-Accent3" w:type="table">
    <w:name w:val="Light Shading Accent 3"/>
    <w:basedOn w:val="TableauNormal"/>
    <w:uiPriority w:val="60"/>
    <w:rsid w:val="00FC693F"/>
    <w:pPr>
      <w:spacing w:after="0" w:line="240" w:lineRule="auto"/>
    </w:pPr>
    <w:rPr>
      <w:color w:themeColor="accent3" w:themeShade="BF" w:val="76923C"/>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Trameclaire-Accent4" w:type="table">
    <w:name w:val="Light Shading Accent 4"/>
    <w:basedOn w:val="TableauNormal"/>
    <w:uiPriority w:val="60"/>
    <w:rsid w:val="00FC693F"/>
    <w:pPr>
      <w:spacing w:after="0" w:line="240" w:lineRule="auto"/>
    </w:pPr>
    <w:rPr>
      <w:color w:themeColor="accent4" w:themeShade="BF" w:val="5F497A"/>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Trameclaire-Accent5" w:type="table">
    <w:name w:val="Light Shading Accent 5"/>
    <w:basedOn w:val="TableauNormal"/>
    <w:uiPriority w:val="60"/>
    <w:rsid w:val="00FC693F"/>
    <w:pPr>
      <w:spacing w:after="0" w:line="240" w:lineRule="auto"/>
    </w:pPr>
    <w:rPr>
      <w:color w:themeColor="accent5" w:themeShade="BF" w:val="31849B"/>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Trameclaire-Accent6" w:type="table">
    <w:name w:val="Light Shading Accent 6"/>
    <w:basedOn w:val="TableauNormal"/>
    <w:uiPriority w:val="60"/>
    <w:rsid w:val="00FC693F"/>
    <w:pPr>
      <w:spacing w:after="0" w:line="240" w:lineRule="auto"/>
    </w:pPr>
    <w:rPr>
      <w:color w:themeColor="accent6" w:themeShade="BF" w:val="E36C0A"/>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steclaire" w:type="table">
    <w:name w:val="Light List"/>
    <w:basedOn w:val="Tableau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steclaire-Accent1" w:type="table">
    <w:name w:val="Light List Accent 1"/>
    <w:basedOn w:val="Tableau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steclaire-Accent2" w:type="table">
    <w:name w:val="Light List Accent 2"/>
    <w:basedOn w:val="Tableau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steclaire-Accent3" w:type="table">
    <w:name w:val="Light List Accent 3"/>
    <w:basedOn w:val="Tableau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steclaire-Accent4" w:type="table">
    <w:name w:val="Light List Accent 4"/>
    <w:basedOn w:val="Tableau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steclaire-Accent5" w:type="table">
    <w:name w:val="Light List Accent 5"/>
    <w:basedOn w:val="Tableau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steclaire-Accent6" w:type="table">
    <w:name w:val="Light List Accent 6"/>
    <w:basedOn w:val="Tableau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Grilleclaire" w:type="table">
    <w:name w:val="Light Grid"/>
    <w:basedOn w:val="Tableau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Grilleclaire-Accent1" w:type="table">
    <w:name w:val="Light Grid Accent 1"/>
    <w:basedOn w:val="Tableau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Grilleclaire-Accent2" w:type="table">
    <w:name w:val="Light Grid Accent 2"/>
    <w:basedOn w:val="Tableau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Grilleclaire-Accent3" w:type="table">
    <w:name w:val="Light Grid Accent 3"/>
    <w:basedOn w:val="Tableau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Grilleclaire-Accent4" w:type="table">
    <w:name w:val="Light Grid Accent 4"/>
    <w:basedOn w:val="Tableau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Grilleclaire-Accent5" w:type="table">
    <w:name w:val="Light Grid Accent 5"/>
    <w:basedOn w:val="Tableau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Grilleclaire-Accent6" w:type="table">
    <w:name w:val="Light Grid Accent 6"/>
    <w:basedOn w:val="Tableau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Tramemoyenne1" w:type="table">
    <w:name w:val="Medium Shading 1"/>
    <w:basedOn w:val="TableauNormal"/>
    <w:uiPriority w:val="63"/>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Tramemoyenne1-Accent1" w:type="table">
    <w:name w:val="Medium Shading 1 Accent 1"/>
    <w:basedOn w:val="TableauNormal"/>
    <w:uiPriority w:val="63"/>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Tramemoyenne1-Accent2" w:type="table">
    <w:name w:val="Medium Shading 1 Accent 2"/>
    <w:basedOn w:val="TableauNormal"/>
    <w:uiPriority w:val="63"/>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Tramemoyenne1-Accent3" w:type="table">
    <w:name w:val="Medium Shading 1 Accent 3"/>
    <w:basedOn w:val="TableauNormal"/>
    <w:uiPriority w:val="63"/>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Tramemoyenne1-Accent4" w:type="table">
    <w:name w:val="Medium Shading 1 Accent 4"/>
    <w:basedOn w:val="TableauNormal"/>
    <w:uiPriority w:val="63"/>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Tramemoyenne1-Accent5" w:type="table">
    <w:name w:val="Medium Shading 1 Accent 5"/>
    <w:basedOn w:val="TableauNormal"/>
    <w:uiPriority w:val="63"/>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Tramemoyenne1-Accent6" w:type="table">
    <w:name w:val="Medium Shading 1 Accent 6"/>
    <w:basedOn w:val="TableauNormal"/>
    <w:uiPriority w:val="63"/>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Tramemoyenne2" w:type="table">
    <w:name w:val="Medium Shading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1" w:type="table">
    <w:name w:val="Medium Shading 2 Accent 1"/>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2" w:type="table">
    <w:name w:val="Medium Shading 2 Accent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3" w:type="table">
    <w:name w:val="Medium Shading 2 Accent 3"/>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4" w:type="table">
    <w:name w:val="Medium Shading 2 Accent 4"/>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5" w:type="table">
    <w:name w:val="Medium Shading 2 Accent 5"/>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6" w:type="table">
    <w:name w:val="Medium Shading 2 Accent 6"/>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Listemoyenne1" w:type="table">
    <w:name w:val="Medium List 1"/>
    <w:basedOn w:val="TableauNormal"/>
    <w:uiPriority w:val="65"/>
    <w:rsid w:val="00CB0664"/>
    <w:pPr>
      <w:spacing w:after="0" w:line="240" w:lineRule="auto"/>
    </w:pPr>
    <w:rPr>
      <w:color w:themeColor="text1" w:val="000000"/>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Listemoyenne1-Accent1" w:type="table">
    <w:name w:val="Medium List 1 Accent 1"/>
    <w:basedOn w:val="TableauNormal"/>
    <w:uiPriority w:val="65"/>
    <w:rsid w:val="00CB0664"/>
    <w:pPr>
      <w:spacing w:after="0" w:line="240" w:lineRule="auto"/>
    </w:pPr>
    <w:rPr>
      <w:color w:themeColor="text1" w:val="000000"/>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Listemoyenne1-Accent2" w:type="table">
    <w:name w:val="Medium List 1 Accent 2"/>
    <w:basedOn w:val="TableauNormal"/>
    <w:uiPriority w:val="65"/>
    <w:rsid w:val="00CB0664"/>
    <w:pPr>
      <w:spacing w:after="0" w:line="240" w:lineRule="auto"/>
    </w:pPr>
    <w:rPr>
      <w:color w:themeColor="text1" w:val="000000"/>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Listemoyenne1-Accent3" w:type="table">
    <w:name w:val="Medium List 1 Accent 3"/>
    <w:basedOn w:val="TableauNormal"/>
    <w:uiPriority w:val="65"/>
    <w:rsid w:val="00CB0664"/>
    <w:pPr>
      <w:spacing w:after="0" w:line="240" w:lineRule="auto"/>
    </w:pPr>
    <w:rPr>
      <w:color w:themeColor="text1" w:val="000000"/>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Listemoyenne1-Accent4" w:type="table">
    <w:name w:val="Medium List 1 Accent 4"/>
    <w:basedOn w:val="TableauNormal"/>
    <w:uiPriority w:val="65"/>
    <w:rsid w:val="00CB0664"/>
    <w:pPr>
      <w:spacing w:after="0" w:line="240" w:lineRule="auto"/>
    </w:pPr>
    <w:rPr>
      <w:color w:themeColor="text1" w:val="000000"/>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Listemoyenne1-Accent5" w:type="table">
    <w:name w:val="Medium List 1 Accent 5"/>
    <w:basedOn w:val="TableauNormal"/>
    <w:uiPriority w:val="65"/>
    <w:rsid w:val="00CB0664"/>
    <w:pPr>
      <w:spacing w:after="0" w:line="240" w:lineRule="auto"/>
    </w:pPr>
    <w:rPr>
      <w:color w:themeColor="text1" w:val="000000"/>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Listemoyenne1-Accent6" w:type="table">
    <w:name w:val="Medium List 1 Accent 6"/>
    <w:basedOn w:val="TableauNormal"/>
    <w:uiPriority w:val="65"/>
    <w:rsid w:val="00CB0664"/>
    <w:pPr>
      <w:spacing w:after="0" w:line="240" w:lineRule="auto"/>
    </w:pPr>
    <w:rPr>
      <w:color w:themeColor="text1" w:val="000000"/>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Listemoyenne2" w:type="table">
    <w:name w:val="Medium Lis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1" w:type="table">
    <w:name w:val="Medium List 2 Accent 1"/>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2" w:type="table">
    <w:name w:val="Medium List 2 Accen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3" w:type="table">
    <w:name w:val="Medium List 2 Accent 3"/>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4" w:type="table">
    <w:name w:val="Medium List 2 Accent 4"/>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5" w:type="table">
    <w:name w:val="Medium List 2 Accent 5"/>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6" w:type="table">
    <w:name w:val="Medium List 2 Accent 6"/>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Grillemoyenne1" w:type="table">
    <w:name w:val="Medium Grid 1"/>
    <w:basedOn w:val="TableauNormal"/>
    <w:uiPriority w:val="67"/>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moyenne1-Accent1" w:type="table">
    <w:name w:val="Medium Grid 1 Accent 1"/>
    <w:basedOn w:val="TableauNormal"/>
    <w:uiPriority w:val="67"/>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moyenne1-Accent2" w:type="table">
    <w:name w:val="Medium Grid 1 Accent 2"/>
    <w:basedOn w:val="TableauNormal"/>
    <w:uiPriority w:val="67"/>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moyenne1-Accent3" w:type="table">
    <w:name w:val="Medium Grid 1 Accent 3"/>
    <w:basedOn w:val="TableauNormal"/>
    <w:uiPriority w:val="67"/>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moyenne1-Accent4" w:type="table">
    <w:name w:val="Medium Grid 1 Accent 4"/>
    <w:basedOn w:val="TableauNormal"/>
    <w:uiPriority w:val="67"/>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moyenne1-Accent5" w:type="table">
    <w:name w:val="Medium Grid 1 Accent 5"/>
    <w:basedOn w:val="TableauNormal"/>
    <w:uiPriority w:val="67"/>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moyenne1-Accent6" w:type="table">
    <w:name w:val="Medium Grid 1 Accent 6"/>
    <w:basedOn w:val="TableauNormal"/>
    <w:uiPriority w:val="67"/>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Grillemoyenne2" w:type="table">
    <w:name w:val="Medium Grid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Grillemoyenne2-Accent1" w:type="table">
    <w:name w:val="Medium Grid 2 Accent 1"/>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Grillemoyenne2-Accent2" w:type="table">
    <w:name w:val="Medium Grid 2 Accent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Grillemoyenne2-Accent3" w:type="table">
    <w:name w:val="Medium Grid 2 Accent 3"/>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Grillemoyenne2-Accent4" w:type="table">
    <w:name w:val="Medium Grid 2 Accent 4"/>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Grillemoyenne2-Accent5" w:type="table">
    <w:name w:val="Medium Grid 2 Accent 5"/>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Grillemoyenne2-Accent6" w:type="table">
    <w:name w:val="Medium Grid 2 Accent 6"/>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Grillemoyenne3" w:type="table">
    <w:name w:val="Medium Grid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Grillemoyenne3-Accent1" w:type="table">
    <w:name w:val="Medium Grid 3 Accent 1"/>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Grillemoyenne3-Accent2" w:type="table">
    <w:name w:val="Medium Grid 3 Accent 2"/>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Grillemoyenne3-Accent3" w:type="table">
    <w:name w:val="Medium Grid 3 Accent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Grillemoyenne3-Accent4" w:type="table">
    <w:name w:val="Medium Grid 3 Accent 4"/>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Grillemoyenne3-Accent5" w:type="table">
    <w:name w:val="Medium Grid 3 Accent 5"/>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Grillemoyenne3-Accent6" w:type="table">
    <w:name w:val="Medium Grid 3 Accent 6"/>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Listefonce" w:type="table">
    <w:name w:val="Dark List"/>
    <w:basedOn w:val="TableauNormal"/>
    <w:uiPriority w:val="70"/>
    <w:rsid w:val="00CB0664"/>
    <w:pPr>
      <w:spacing w:after="0" w:line="240" w:lineRule="auto"/>
    </w:pPr>
    <w:rPr>
      <w:color w:themeColor="background1" w:val="FFFFFF"/>
    </w:rPr>
    <w:tblPr>
      <w:tblStyleRowBandSize w:val="1"/>
      <w:tblStyleColBandSize w:val="1"/>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Listefonce-Accent1" w:type="table">
    <w:name w:val="Dark List Accent 1"/>
    <w:basedOn w:val="TableauNormal"/>
    <w:uiPriority w:val="70"/>
    <w:rsid w:val="00CB0664"/>
    <w:pPr>
      <w:spacing w:after="0" w:line="240" w:lineRule="auto"/>
    </w:pPr>
    <w:rPr>
      <w:color w:themeColor="background1" w:val="FFFFFF"/>
    </w:rPr>
    <w:tblPr>
      <w:tblStyleRowBandSize w:val="1"/>
      <w:tblStyleColBandSize w:val="1"/>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Listefonce-Accent2" w:type="table">
    <w:name w:val="Dark List Accent 2"/>
    <w:basedOn w:val="TableauNormal"/>
    <w:uiPriority w:val="70"/>
    <w:rsid w:val="00CB0664"/>
    <w:pPr>
      <w:spacing w:after="0" w:line="240" w:lineRule="auto"/>
    </w:pPr>
    <w:rPr>
      <w:color w:themeColor="background1" w:val="FFFFFF"/>
    </w:rPr>
    <w:tblPr>
      <w:tblStyleRowBandSize w:val="1"/>
      <w:tblStyleColBandSize w:val="1"/>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Listefonce-Accent3" w:type="table">
    <w:name w:val="Dark List Accent 3"/>
    <w:basedOn w:val="TableauNormal"/>
    <w:uiPriority w:val="70"/>
    <w:rsid w:val="00CB0664"/>
    <w:pPr>
      <w:spacing w:after="0" w:line="240" w:lineRule="auto"/>
    </w:pPr>
    <w:rPr>
      <w:color w:themeColor="background1" w:val="FFFFFF"/>
    </w:rPr>
    <w:tblPr>
      <w:tblStyleRowBandSize w:val="1"/>
      <w:tblStyleColBandSize w:val="1"/>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Listefonce-Accent4" w:type="table">
    <w:name w:val="Dark List Accent 4"/>
    <w:basedOn w:val="TableauNormal"/>
    <w:uiPriority w:val="70"/>
    <w:rsid w:val="00CB0664"/>
    <w:pPr>
      <w:spacing w:after="0" w:line="240" w:lineRule="auto"/>
    </w:pPr>
    <w:rPr>
      <w:color w:themeColor="background1" w:val="FFFFFF"/>
    </w:rPr>
    <w:tblPr>
      <w:tblStyleRowBandSize w:val="1"/>
      <w:tblStyleColBandSize w:val="1"/>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Listefonce-Accent5" w:type="table">
    <w:name w:val="Dark List Accent 5"/>
    <w:basedOn w:val="TableauNormal"/>
    <w:uiPriority w:val="70"/>
    <w:rsid w:val="00CB0664"/>
    <w:pPr>
      <w:spacing w:after="0" w:line="240" w:lineRule="auto"/>
    </w:pPr>
    <w:rPr>
      <w:color w:themeColor="background1" w:val="FFFFFF"/>
    </w:rPr>
    <w:tblPr>
      <w:tblStyleRowBandSize w:val="1"/>
      <w:tblStyleColBandSize w:val="1"/>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Listefonce-Accent6" w:type="table">
    <w:name w:val="Dark List Accent 6"/>
    <w:basedOn w:val="TableauNormal"/>
    <w:uiPriority w:val="70"/>
    <w:rsid w:val="00CB0664"/>
    <w:pPr>
      <w:spacing w:after="0" w:line="240" w:lineRule="auto"/>
    </w:pPr>
    <w:rPr>
      <w:color w:themeColor="background1" w:val="FFFFFF"/>
    </w:rPr>
    <w:tblPr>
      <w:tblStyleRowBandSize w:val="1"/>
      <w:tblStyleColBandSize w:val="1"/>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Tramecouleur" w:type="table">
    <w:name w:val="Colorful Shading"/>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Tramecouleur-Accent1" w:type="table">
    <w:name w:val="Colorful Shading Accent 1"/>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Tramecouleur-Accent2" w:type="table">
    <w:name w:val="Colorful Shading Accent 2"/>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Tramecouleur-Accent3" w:type="table">
    <w:name w:val="Colorful Shading Accent 3"/>
    <w:basedOn w:val="TableauNormal"/>
    <w:uiPriority w:val="71"/>
    <w:rsid w:val="00CB0664"/>
    <w:pPr>
      <w:spacing w:after="0" w:line="240" w:lineRule="auto"/>
    </w:pPr>
    <w:rPr>
      <w:color w:themeColor="text1" w:val="000000"/>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Tramecouleur-Accent4" w:type="table">
    <w:name w:val="Colorful Shading Accent 4"/>
    <w:basedOn w:val="TableauNormal"/>
    <w:uiPriority w:val="71"/>
    <w:rsid w:val="00CB0664"/>
    <w:pPr>
      <w:spacing w:after="0" w:line="240" w:lineRule="auto"/>
    </w:pPr>
    <w:rPr>
      <w:color w:themeColor="text1" w:val="000000"/>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Tramecouleur-Accent5" w:type="table">
    <w:name w:val="Colorful Shading Accent 5"/>
    <w:basedOn w:val="TableauNormal"/>
    <w:uiPriority w:val="71"/>
    <w:rsid w:val="00CB0664"/>
    <w:pPr>
      <w:spacing w:after="0" w:line="240" w:lineRule="auto"/>
    </w:pPr>
    <w:rPr>
      <w:color w:themeColor="text1" w:val="000000"/>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Tramecouleur-Accent6" w:type="table">
    <w:name w:val="Colorful Shading Accent 6"/>
    <w:basedOn w:val="TableauNormal"/>
    <w:uiPriority w:val="71"/>
    <w:rsid w:val="00CB0664"/>
    <w:pPr>
      <w:spacing w:after="0" w:line="240" w:lineRule="auto"/>
    </w:pPr>
    <w:rPr>
      <w:color w:themeColor="text1" w:val="000000"/>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Listecouleur" w:type="table">
    <w:name w:val="Colorful List"/>
    <w:basedOn w:val="TableauNormal"/>
    <w:uiPriority w:val="72"/>
    <w:rsid w:val="00CB0664"/>
    <w:pPr>
      <w:spacing w:after="0" w:line="240" w:lineRule="auto"/>
    </w:pPr>
    <w:rPr>
      <w:color w:themeColor="text1" w:val="000000"/>
    </w:rPr>
    <w:tblPr>
      <w:tblStyleRowBandSize w:val="1"/>
      <w:tblStyleColBandSize w:val="1"/>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Listecouleur-Accent1" w:type="table">
    <w:name w:val="Colorful List Accent 1"/>
    <w:basedOn w:val="TableauNormal"/>
    <w:uiPriority w:val="72"/>
    <w:rsid w:val="00CB0664"/>
    <w:pPr>
      <w:spacing w:after="0" w:line="240" w:lineRule="auto"/>
    </w:pPr>
    <w:rPr>
      <w:color w:themeColor="text1" w:val="000000"/>
    </w:rPr>
    <w:tblPr>
      <w:tblStyleRowBandSize w:val="1"/>
      <w:tblStyleColBandSize w:val="1"/>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Listecouleur-Accent2" w:type="table">
    <w:name w:val="Colorful List Accent 2"/>
    <w:basedOn w:val="TableauNormal"/>
    <w:uiPriority w:val="72"/>
    <w:rsid w:val="00CB0664"/>
    <w:pPr>
      <w:spacing w:after="0" w:line="240" w:lineRule="auto"/>
    </w:pPr>
    <w:rPr>
      <w:color w:themeColor="text1" w:val="000000"/>
    </w:rPr>
    <w:tblPr>
      <w:tblStyleRowBandSize w:val="1"/>
      <w:tblStyleColBandSize w:val="1"/>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Listecouleur-Accent3" w:type="table">
    <w:name w:val="Colorful List Accent 3"/>
    <w:basedOn w:val="TableauNormal"/>
    <w:uiPriority w:val="72"/>
    <w:rsid w:val="00CB0664"/>
    <w:pPr>
      <w:spacing w:after="0" w:line="240" w:lineRule="auto"/>
    </w:pPr>
    <w:rPr>
      <w:color w:themeColor="text1" w:val="000000"/>
    </w:rPr>
    <w:tblPr>
      <w:tblStyleRowBandSize w:val="1"/>
      <w:tblStyleColBandSize w:val="1"/>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Listecouleur-Accent4" w:type="table">
    <w:name w:val="Colorful List Accent 4"/>
    <w:basedOn w:val="TableauNormal"/>
    <w:uiPriority w:val="72"/>
    <w:rsid w:val="00CB0664"/>
    <w:pPr>
      <w:spacing w:after="0" w:line="240" w:lineRule="auto"/>
    </w:pPr>
    <w:rPr>
      <w:color w:themeColor="text1" w:val="000000"/>
    </w:rPr>
    <w:tblPr>
      <w:tblStyleRowBandSize w:val="1"/>
      <w:tblStyleColBandSize w:val="1"/>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Listecouleur-Accent5" w:type="table">
    <w:name w:val="Colorful List Accent 5"/>
    <w:basedOn w:val="TableauNormal"/>
    <w:uiPriority w:val="72"/>
    <w:rsid w:val="00CB0664"/>
    <w:pPr>
      <w:spacing w:after="0" w:line="240" w:lineRule="auto"/>
    </w:pPr>
    <w:rPr>
      <w:color w:themeColor="text1" w:val="000000"/>
    </w:rPr>
    <w:tblPr>
      <w:tblStyleRowBandSize w:val="1"/>
      <w:tblStyleColBandSize w:val="1"/>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Listecouleur-Accent6" w:type="table">
    <w:name w:val="Colorful List Accent 6"/>
    <w:basedOn w:val="TableauNormal"/>
    <w:uiPriority w:val="72"/>
    <w:rsid w:val="00CB0664"/>
    <w:pPr>
      <w:spacing w:after="0" w:line="240" w:lineRule="auto"/>
    </w:pPr>
    <w:rPr>
      <w:color w:themeColor="text1" w:val="000000"/>
    </w:rPr>
    <w:tblPr>
      <w:tblStyleRowBandSize w:val="1"/>
      <w:tblStyleColBandSize w:val="1"/>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Grillecouleur" w:type="table">
    <w:name w:val="Colorful Grid"/>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couleur-Accent1" w:type="table">
    <w:name w:val="Colorful Grid Accent 1"/>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couleur-Accent2" w:type="table">
    <w:name w:val="Colorful Grid Accent 2"/>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couleur-Accent3" w:type="table">
    <w:name w:val="Colorful Grid Accent 3"/>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couleur-Accent4" w:type="table">
    <w:name w:val="Colorful Grid Accent 4"/>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couleur-Accent5" w:type="table">
    <w:name w:val="Colorful Grid Accent 5"/>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couleur-Accent6" w:type="table">
    <w:name w:val="Colorful Grid Accent 6"/>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Words>
  <Characters>310</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fr</dc:language>
  <cp:keywords/>
  <dcterms:created xsi:type="dcterms:W3CDTF">2026-04-16T07:45:11Z</dcterms:created>
  <dcterms:modified xsi:type="dcterms:W3CDTF">2026-04-16T07:45:11Z</dcterms:modified>
</cp:coreProperties>
</file>

<file path=docProps/custom.xml><?xml version="1.0" encoding="utf-8"?>
<Properties xmlns="http://schemas.openxmlformats.org/officeDocument/2006/custom-properties" xmlns:vt="http://schemas.openxmlformats.org/officeDocument/2006/docPropsVTypes"/>
</file>