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jpg" ContentType="image/jpeg"/>
  <Override PartName="/word/media/rId15.jpg" ContentType="image/jpeg"/>
  <Override PartName="/word/media/rId18.jpg" ContentType="image/jpeg"/>
  <Override PartName="/word/media/rId21.jpg" ContentType="image/jpeg"/>
  <Override PartName="/word/media/rId24.jpg" ContentType="image/jpeg"/>
  <Override PartName="/word/media/rId27.jpg" ContentType="image/jpeg"/>
  <Override PartName="/word/media/rId30.jpg" ContentType="image/jpeg"/>
  <Override PartName="/word/media/rId33.jpg" ContentType="image/jpeg"/>
  <Override PartName="/word/media/rId36.jpg" ContentType="image/jpeg"/>
  <Override PartName="/word/media/rId39.jpg" ContentType="image/jpeg"/>
  <Override PartName="/word/media/rId42.jpg" ContentType="image/jpeg"/>
  <Override PartName="/word/media/rId45.jpg" ContentType="image/jpeg"/>
  <Override PartName="/word/media/rId49.jpg" ContentType="image/jpeg"/>
  <Override PartName="/word/media/rId52.jpg" ContentType="image/jpeg"/>
  <Override PartName="/word/media/rId55.jpg" ContentType="image/jpeg"/>
  <Override PartName="/word/media/rId5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itle-block-header"/>
    <w:bookmarkStart w:id="9" w:name="manuel-parkour-pages-48-à-51"/>
    <w:p>
      <w:pPr>
        <w:pStyle w:val="Titre1"/>
      </w:pPr>
      <w:r>
        <w:t xml:space="preserve">manuel Parkour pages 48 à 51</w:t>
      </w:r>
    </w:p>
    <w:p>
      <w:pPr>
        <w:pStyle w:val="FirstParagraph"/>
      </w:pPr>
      <w:r>
        <w:t xml:space="preserve">Emmanuelle KERVEILLANT</w:t>
      </w:r>
    </w:p>
    <w:p>
      <w:pPr>
        <w:pStyle w:val="Corpsdetexte"/>
      </w:pPr>
      <w:r>
        <w:t xml:space="preserve">2026-01-19T15:46:14+00:00</w:t>
      </w:r>
    </w:p>
    <w:bookmarkEnd w:id="9"/>
    <w:bookmarkEnd w:id="10"/>
    <w:p>
      <w:pPr>
        <w:pStyle w:val="Corpsdetexte"/>
      </w:pPr>
      <w:bookmarkStart w:id="11" w:name="index.html"/>
      <w:bookmarkEnd w:id="11"/>
    </w:p>
    <w:p>
      <w:pPr>
        <w:pStyle w:val="Corpsdetexte"/>
      </w:pPr>
      <w:r>
        <w:t xml:space="preserve">Mathématiques - suites arithmétiques et géométriques Page 48 (suite) à 51</w:t>
      </w:r>
    </w:p>
    <w:p>
      <w:pPr>
        <w:pStyle w:val="Corpsdetexte"/>
      </w:pPr>
      <w:r>
        <w:t xml:space="preserve">Page 48 (suite)</w:t>
      </w:r>
    </w:p>
    <w:p>
      <w:pPr>
        <w:pStyle w:val="Corpsdetexte"/>
      </w:pPr>
      <w:r>
        <w:t xml:space="preserve">Cours :</w:t>
      </w:r>
    </w:p>
    <w:p>
      <w:pPr>
        <w:pStyle w:val="Corpsdetexte"/>
      </w:pPr>
      <w:r>
        <w:t xml:space="preserve">Si le nuage de points représentant une suite est sous la forme d’une exponentielle (croissante ou décroissante), alors la suite est géométrique.</w:t>
      </w:r>
    </w:p>
    <w:p>
      <w:pPr>
        <w:pStyle w:val="Corpsdetexte"/>
      </w:pPr>
      <w:r>
        <w:t xml:space="preserve">On détermine la raison en faisant le rapport des ordonnées de deux points consécutifs du nuage.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1</w:t>
      </w:r>
    </w:p>
    <w:p>
      <w:pPr>
        <w:pStyle w:val="Corpsdetexte"/>
      </w:pPr>
      <w:r>
        <w:drawing>
          <wp:inline>
            <wp:extent cx="2844800" cy="2984500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/home/jkmmkak/www/imagesAD/2026/02/698aeac174f2a.jpe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𝑢 = 1</w:t>
      </w:r>
      <w:r>
        <w:t xml:space="preserve"> </w:t>
      </w:r>
      <w:r>
        <w:t xml:space="preserve">0</w:t>
      </w:r>
    </w:p>
    <w:p>
      <w:pPr>
        <w:pStyle w:val="Corpsdetexte"/>
      </w:pPr>
      <w:r>
        <w:t xml:space="preserve">𝑢 = 2</w:t>
      </w:r>
      <w:r>
        <w:t xml:space="preserve"> </w:t>
      </w:r>
      <w:r>
        <w:t xml:space="preserve">1</w:t>
      </w:r>
    </w:p>
    <w:p>
      <w:pPr>
        <w:pStyle w:val="Corpsdetexte"/>
      </w:pPr>
      <w:r>
        <w:t xml:space="preserve">𝑢 = 4</w:t>
      </w:r>
      <w:r>
        <w:t xml:space="preserve"> </w:t>
      </w:r>
      <w:r>
        <w:t xml:space="preserve">3</w:t>
      </w:r>
    </w:p>
    <w:p>
      <w:pPr>
        <w:pStyle w:val="Corpsdetexte"/>
      </w:pPr>
      <w:r>
        <w:t xml:space="preserve">2 4</w:t>
      </w:r>
    </w:p>
    <w:p>
      <w:pPr>
        <w:pStyle w:val="Corpsdetexte"/>
      </w:pPr>
      <w:r>
        <w:t xml:space="preserve">= = 2 La raison est 2.</w:t>
      </w:r>
    </w:p>
    <w:p>
      <w:pPr>
        <w:pStyle w:val="Corpsdetexte"/>
      </w:pPr>
      <w:r>
        <w:t xml:space="preserve">1 2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2</w:t>
      </w:r>
    </w:p>
    <w:p>
      <w:pPr>
        <w:pStyle w:val="Corpsdetexte"/>
      </w:pPr>
      <w:r>
        <w:t xml:space="preserve">Exercice 49</w:t>
      </w:r>
    </w:p>
    <w:p>
      <w:pPr>
        <w:pStyle w:val="Corpsdetexte"/>
      </w:pPr>
      <w:r>
        <w:t xml:space="preserve">Mettre un X à côté de la figure lorsque le nuage de points représente une suite géométrique. a)</w:t>
      </w:r>
      <w:r>
        <w:t xml:space="preserve"> </w:t>
      </w:r>
      <w:r>
        <w:drawing>
          <wp:inline>
            <wp:extent cx="1752600" cy="1447800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/home/jkmmkak/www/imagesAD/2026/02/698aeac212829.jpe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3</w:t>
      </w:r>
    </w:p>
    <w:p>
      <w:pPr>
        <w:pStyle w:val="Corpsdetexte"/>
      </w:pPr>
      <w:r>
        <w:t xml:space="preserve">b)</w:t>
      </w:r>
    </w:p>
    <w:p>
      <w:pPr>
        <w:pStyle w:val="Corpsdetexte"/>
      </w:pPr>
      <w:r>
        <w:drawing>
          <wp:inline>
            <wp:extent cx="1485900" cy="3314700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/home/jkmmkak/www/imagesAD/2026/02/698aeac2a35cc.jpe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4</w:t>
      </w:r>
    </w:p>
    <w:p>
      <w:pPr>
        <w:pStyle w:val="Corpsdetexte"/>
      </w:pPr>
      <w:r>
        <w:t xml:space="preserve">c)</w:t>
      </w:r>
    </w:p>
    <w:p>
      <w:pPr>
        <w:pStyle w:val="Corpsdetexte"/>
      </w:pPr>
      <w:r>
        <w:drawing>
          <wp:inline>
            <wp:extent cx="2235200" cy="2971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home/jkmmkak/www/imagesAD/2026/02/698aeac34eee1.jpe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5</w:t>
      </w:r>
    </w:p>
    <w:p>
      <w:pPr>
        <w:pStyle w:val="Corpsdetexte"/>
      </w:pPr>
      <w:r>
        <w:t xml:space="preserve">Page 49</w:t>
      </w:r>
    </w:p>
    <w:p>
      <w:pPr>
        <w:pStyle w:val="Corpsdetexte"/>
      </w:pPr>
      <w:r>
        <w:t xml:space="preserve">Exercice 50</w:t>
      </w:r>
    </w:p>
    <w:p>
      <w:pPr>
        <w:pStyle w:val="Corpsdetexte"/>
      </w:pPr>
      <w:r>
        <w:t xml:space="preserve">On donne la représentation graphique d’une suite</w:t>
      </w:r>
      <w:r>
        <w:t xml:space="preserve"> </w:t>
      </w:r>
      <w:r>
        <w:rPr>
          <w:i/>
          <w:iCs/>
        </w:rPr>
        <w:t xml:space="preserve">u</w:t>
      </w:r>
      <w:r>
        <w:t xml:space="preserve">.</w:t>
      </w:r>
    </w:p>
    <w:p>
      <w:pPr>
        <w:pStyle w:val="Corpsdetexte"/>
      </w:pPr>
      <w:r>
        <w:drawing>
          <wp:inline>
            <wp:extent cx="5486400" cy="3014505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home/jkmmkak/www/imagesAD/2026/02/698aeac3d9eb6.jpe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14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6</w:t>
      </w:r>
    </w:p>
    <w:p>
      <w:pPr>
        <w:pStyle w:val="Corpsdetexte"/>
      </w:pPr>
      <w:r>
        <w:t xml:space="preserve">a) Compléter le tableau ci-dessous avec la précision permise par le graphique.</w:t>
      </w:r>
    </w:p>
    <w:p>
      <w:pPr>
        <w:pStyle w:val="Corpsdetexte"/>
      </w:pPr>
      <w:r>
        <w:t xml:space="preserve">n 0 1 2 3</w:t>
      </w:r>
    </w:p>
    <w:p>
      <w:pPr>
        <w:pStyle w:val="Corpsdetexte"/>
      </w:pPr>
      <w:r>
        <w:t xml:space="preserve">𝑢</w:t>
      </w:r>
      <w:r>
        <w:t xml:space="preserve">𝑛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b) Expliquer pourquoi cette suite semble géométrique.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c) Conjecturer alors sa raison.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7</w:t>
      </w:r>
    </w:p>
    <w:p>
      <w:pPr>
        <w:pStyle w:val="Corpsdetexte"/>
      </w:pPr>
      <w:r>
        <w:t xml:space="preserve">Exercice 51</w:t>
      </w:r>
    </w:p>
    <w:p>
      <w:pPr>
        <w:pStyle w:val="Corpsdetexte"/>
      </w:pPr>
      <w:r>
        <w:t xml:space="preserve">On a représenté sur un même graphique deux suites u et v . Après avoir expliqué pourquoi elles semblent géométriques, donner leur raison probable.</w:t>
      </w:r>
    </w:p>
    <w:p>
      <w:pPr>
        <w:pStyle w:val="Corpsdetexte"/>
      </w:pPr>
      <w:r>
        <w:drawing>
          <wp:inline>
            <wp:extent cx="5486400" cy="3417175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home/jkmmkak/www/imagesAD/2026/02/698aeac47dac1.jpe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17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8</w:t>
      </w:r>
    </w:p>
    <w:p>
      <w:pPr>
        <w:pStyle w:val="Corpsdetexte"/>
      </w:pPr>
      <w:r>
        <w:t xml:space="preserve">Cours</w:t>
      </w:r>
    </w:p>
    <w:p>
      <w:pPr>
        <w:pStyle w:val="Corpsdetexte"/>
      </w:pPr>
      <w:r>
        <w:t xml:space="preserve">On considère une suite géométrique de premier terme strictement positif et de raison strictement positive. Alors la suite est croissante lorsque sa raison est supérieure à 1 et décroissante lorsque sa raison est inférieure à 1.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Exercice 52</w:t>
      </w:r>
    </w:p>
    <w:p>
      <w:pPr>
        <w:pStyle w:val="Corpsdetexte"/>
      </w:pPr>
      <w:r>
        <w:t xml:space="preserve">Mettre un X devant la ou les définitions des suites géométriques croissantes.</w:t>
      </w:r>
    </w:p>
    <w:p>
      <w:pPr>
        <w:pStyle w:val="Corpsdetexte"/>
      </w:pPr>
      <w:r>
        <w:t xml:space="preserve">a) 𝑢 = 0,75 et, pour tout entier naturel n, 𝑢 = 2𝑢 .</w:t>
      </w:r>
      <w:r>
        <w:t xml:space="preserve"> </w:t>
      </w:r>
      <w:r>
        <w:t xml:space="preserve">0</w:t>
      </w:r>
      <w:r>
        <w:t xml:space="preserve"> </w:t>
      </w:r>
      <w:r>
        <w:t xml:space="preserve">𝑛+1</w:t>
      </w:r>
      <w:r>
        <w:t xml:space="preserve"> </w:t>
      </w:r>
      <w:r>
        <w:t xml:space="preserve">𝑛</w:t>
      </w:r>
      <w:r>
        <w:t xml:space="preserve"> </w:t>
      </w:r>
      <w:r>
        <w:t xml:space="preserve">b) 𝑢 = 5 et, pour tout entier naturel n, 𝑢 = 0,3 𝑢 .</w:t>
      </w:r>
      <w:r>
        <w:t xml:space="preserve"> </w:t>
      </w:r>
      <w:r>
        <w:t xml:space="preserve">1</w:t>
      </w:r>
      <w:r>
        <w:t xml:space="preserve"> </w:t>
      </w:r>
      <w:r>
        <w:t xml:space="preserve">𝑛+1</w:t>
      </w:r>
      <w:r>
        <w:t xml:space="preserve"> </w:t>
      </w:r>
      <w:r>
        <w:t xml:space="preserve">𝑛</w:t>
      </w:r>
      <w:r>
        <w:t xml:space="preserve"> </w:t>
      </w:r>
      <w:r>
        <w:t xml:space="preserve">c)</w:t>
      </w:r>
      <w:r>
        <w:t xml:space="preserve"> </w:t>
      </w:r>
      <w:r>
        <w:rPr>
          <w:i/>
          <w:iCs/>
        </w:rPr>
        <w:t xml:space="preserve">u</w:t>
      </w:r>
      <w:r>
        <w:t xml:space="preserve"> </w:t>
      </w:r>
      <w:r>
        <w:t xml:space="preserve">est une suite de premier terme 2,5 et de raison 0,99.</w:t>
      </w:r>
    </w:p>
    <w:p>
      <w:pPr>
        <w:pStyle w:val="Corpsdetexte"/>
      </w:pPr>
      <w:r>
        <w:t xml:space="preserve">9</w:t>
      </w:r>
    </w:p>
    <w:p>
      <w:pPr>
        <w:pStyle w:val="Corpsdetexte"/>
      </w:pPr>
      <w:r>
        <w:t xml:space="preserve">Exercice 53</w:t>
      </w:r>
    </w:p>
    <w:p>
      <w:pPr>
        <w:pStyle w:val="Corpsdetexte"/>
      </w:pPr>
      <w:r>
        <w:t xml:space="preserve">Les suites géométriques proposées sont-elles croissantes ou décroissantes ?</w:t>
      </w:r>
    </w:p>
    <w:p>
      <w:pPr>
        <w:pStyle w:val="Corpsdetexte"/>
      </w:pPr>
      <w:r>
        <w:t xml:space="preserve">a. 𝑢 = 2 et, pour tout entier naturel n, 𝑢 = 0,75 𝑢 .</w:t>
      </w:r>
      <w:r>
        <w:t xml:space="preserve"> </w:t>
      </w:r>
      <w:r>
        <w:t xml:space="preserve">0</w:t>
      </w:r>
      <w:r>
        <w:t xml:space="preserve"> </w:t>
      </w:r>
      <w:r>
        <w:t xml:space="preserve">𝑛+1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b. v est une suite géométrique de raison 5 et de premier terme 𝑣 = 3 .</w:t>
      </w:r>
      <w:r>
        <w:t xml:space="preserve"> </w:t>
      </w:r>
      <w:r>
        <w:t xml:space="preserve">1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c. 𝑤 = et, pour tout entier naturel n, 𝑤 =</w:t>
      </w:r>
      <w:r>
        <w:t xml:space="preserve"> </w:t>
      </w:r>
      <w:r>
        <w:t xml:space="preserve">0</w:t>
      </w:r>
      <w:r>
        <w:t xml:space="preserve"> </w:t>
      </w:r>
      <w:r>
        <w:t xml:space="preserve">𝑛+1</w:t>
      </w:r>
      <w:r>
        <w:t xml:space="preserve"> </w:t>
      </w:r>
      <w:r>
        <w:t xml:space="preserve">6 1 𝑤</w:t>
      </w:r>
      <w:r>
        <w:t xml:space="preserve"> </w:t>
      </w:r>
      <w:r>
        <w:t xml:space="preserve">𝑛</w:t>
      </w:r>
      <w:r>
        <w:t xml:space="preserve"> </w:t>
      </w:r>
      <w:r>
        <w:t xml:space="preserve">3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10</w:t>
      </w:r>
    </w:p>
    <w:p>
      <w:pPr>
        <w:pStyle w:val="Corpsdetexte"/>
      </w:pPr>
      <w:r>
        <w:t xml:space="preserve">Exercice 54</w:t>
      </w:r>
    </w:p>
    <w:p>
      <w:pPr>
        <w:pStyle w:val="Corpsdetexte"/>
      </w:pPr>
      <w:r>
        <w:t xml:space="preserve">On considère les suites u et v définies par :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- 𝑢 = 12 et, pour tout entier naturel n, 𝑢 = ;</w:t>
      </w:r>
      <w:r>
        <w:t xml:space="preserve"> </w:t>
      </w:r>
      <w:r>
        <w:t xml:space="preserve">0</w:t>
      </w:r>
      <w:r>
        <w:t xml:space="preserve"> </w:t>
      </w:r>
      <w:r>
        <w:t xml:space="preserve">𝑛+1</w:t>
      </w:r>
      <w:r>
        <w:t xml:space="preserve"> </w:t>
      </w:r>
      <w:r>
        <w:t xml:space="preserve">3 2𝑢</w:t>
      </w:r>
      <w:r>
        <w:t xml:space="preserve">𝑛</w:t>
      </w:r>
    </w:p>
    <w:p>
      <w:pPr>
        <w:pStyle w:val="Corpsdetexte"/>
      </w:pPr>
      <w:r>
        <w:t xml:space="preserve">- 𝑣 = 4 et, pour tout entier naturel n, 𝑣 =</w:t>
      </w:r>
      <w:r>
        <w:t xml:space="preserve"> </w:t>
      </w:r>
      <w:r>
        <w:t xml:space="preserve">0</w:t>
      </w:r>
      <w:r>
        <w:t xml:space="preserve"> </w:t>
      </w:r>
      <w:r>
        <w:t xml:space="preserve">𝑛+1</w:t>
      </w:r>
      <w:r>
        <w:t xml:space="preserve"> </w:t>
      </w:r>
      <w:r>
        <w:t xml:space="preserve"> </w:t>
      </w:r>
      <w:r>
        <w:t xml:space="preserve">.</w:t>
      </w:r>
      <w:r>
        <w:t xml:space="preserve"> </w:t>
      </w:r>
      <w:r>
        <w:t xml:space="preserve">𝑣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5</w:t>
      </w:r>
    </w:p>
    <w:p>
      <w:pPr>
        <w:pStyle w:val="Corpsdetexte"/>
      </w:pPr>
      <w:r>
        <w:t xml:space="preserve">a) Montrer que</w:t>
      </w:r>
      <w:r>
        <w:t xml:space="preserve"> </w:t>
      </w:r>
      <w:r>
        <w:rPr>
          <w:i/>
          <w:iCs/>
        </w:rPr>
        <w:t xml:space="preserve">u</w:t>
      </w:r>
      <w:r>
        <w:t xml:space="preserve"> </w:t>
      </w:r>
      <w:r>
        <w:t xml:space="preserve">et</w:t>
      </w:r>
      <w:r>
        <w:t xml:space="preserve"> </w:t>
      </w:r>
      <w:r>
        <w:rPr>
          <w:i/>
          <w:iCs/>
        </w:rPr>
        <w:t xml:space="preserve">v</w:t>
      </w:r>
      <w:r>
        <w:t xml:space="preserve"> </w:t>
      </w:r>
      <w:r>
        <w:t xml:space="preserve">sont des suites géométriques.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b) Déterminer la variation de chacune des suites.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11</w:t>
      </w:r>
    </w:p>
    <w:p>
      <w:pPr>
        <w:pStyle w:val="Corpsdetexte"/>
      </w:pPr>
      <w:r>
        <w:t xml:space="preserve">Exercice 55</w:t>
      </w:r>
    </w:p>
    <w:p>
      <w:pPr>
        <w:pStyle w:val="Corpsdetexte"/>
      </w:pPr>
      <w:r>
        <w:t xml:space="preserve">On considère les suites u et v définies, pour tout entier naturel n, par : 𝑢</w:t>
      </w:r>
      <w:r>
        <w:t xml:space="preserve"> </w:t>
      </w:r>
      <w:r>
        <w:t xml:space="preserve">𝑛</w:t>
      </w:r>
      <w:r>
        <w:t xml:space="preserve"> </w:t>
      </w:r>
      <w:r>
        <w:t xml:space="preserve">𝑛</w:t>
      </w:r>
      <w:r>
        <w:t xml:space="preserve"> </w:t>
      </w:r>
      <w:r>
        <w:t xml:space="preserve">= 6 x 2 et 𝑣 = 3 x 0,4</w:t>
      </w:r>
    </w:p>
    <w:p>
      <w:pPr>
        <w:pStyle w:val="Corpsdetexte"/>
      </w:pPr>
      <w:r>
        <w:t xml:space="preserve">𝑛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a. Afficher le nuage de points sur l’écran de votre calculatrice.</w:t>
      </w:r>
    </w:p>
    <w:p>
      <w:pPr>
        <w:pStyle w:val="Corpsdetexte"/>
      </w:pPr>
      <w:r>
        <w:t xml:space="preserve">Conjecturer le sens de variation de chaque suite.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b. Vérifier que les deux suites sont géométriques, donner leurs raisons et leurs premiers termes.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12</w:t>
      </w:r>
    </w:p>
    <w:p>
      <w:pPr>
        <w:pStyle w:val="Corpsdetexte"/>
      </w:pPr>
      <w:r>
        <w:t xml:space="preserve">c. En déduire l’expression de 𝑢 en fonction de 𝑢 .</w:t>
      </w:r>
      <w:r>
        <w:t xml:space="preserve"> </w:t>
      </w:r>
      <w:r>
        <w:t xml:space="preserve">𝑛+1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d. Démontrer votre conjecture.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13</w:t>
      </w:r>
    </w:p>
    <w:p>
      <w:pPr>
        <w:pStyle w:val="Corpsdetexte"/>
      </w:pPr>
      <w:r>
        <w:t xml:space="preserve">Page 50</w:t>
      </w:r>
    </w:p>
    <w:p>
      <w:pPr>
        <w:pStyle w:val="Corpsdetexte"/>
      </w:pPr>
      <w:r>
        <w:t xml:space="preserve">Suites arithmétiques et géométriques</w:t>
      </w:r>
    </w:p>
    <w:p>
      <w:pPr>
        <w:pStyle w:val="Corpsdetexte"/>
      </w:pPr>
      <w:r>
        <w:t xml:space="preserve">Cours</w:t>
      </w:r>
    </w:p>
    <w:p>
      <w:pPr>
        <w:pStyle w:val="Corpsdetexte"/>
      </w:pPr>
      <w:r>
        <w:t xml:space="preserve">Intérêts simples : À chaque fin de période (mois, année, etc.), les intérêts sont calculés uniquement sur la somme (capital) placée au départ. Les intérêts sont donc du même montant tous les ans.</w:t>
      </w:r>
    </w:p>
    <w:p>
      <w:pPr>
        <w:pStyle w:val="Corpsdetexte"/>
      </w:pPr>
      <w:r>
        <w:t xml:space="preserve">Intérêts composés : À la fi n de chaque période, les intérêts produits sont ajoutés au capital et produisent des intérêts pendant les périodes suivantes. Le montant des intérêts augmente donc d’années en années.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14</w:t>
      </w:r>
    </w:p>
    <w:p>
      <w:pPr>
        <w:pStyle w:val="Corpsdetexte"/>
      </w:pPr>
      <w:r>
        <w:t xml:space="preserve">Exercice 56 – intérêts simples</w:t>
      </w:r>
    </w:p>
    <w:p>
      <w:pPr>
        <w:pStyle w:val="Corpsdetexte"/>
      </w:pPr>
      <w:r>
        <w:t xml:space="preserve">On dispose de 15 000 € que l’on place à intérêt simple au taux de 3,5 % l’an.</w:t>
      </w:r>
    </w:p>
    <w:p>
      <w:pPr>
        <w:pStyle w:val="Corpsdetexte"/>
      </w:pPr>
      <w:r>
        <w:t xml:space="preserve">On note 𝐶 la somme, en euro, dont on disposera au bout de n années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de placement. On a donc 𝐶 = 15 000 €.</w:t>
      </w:r>
      <w:r>
        <w:t xml:space="preserve"> </w:t>
      </w:r>
      <w:r>
        <w:t xml:space="preserve">0</w:t>
      </w:r>
    </w:p>
    <w:p>
      <w:pPr>
        <w:pStyle w:val="Corpsdetexte"/>
      </w:pPr>
      <w:r>
        <w:t xml:space="preserve">a. Calculer 𝐶 = … et 𝐶 = …</w:t>
      </w:r>
      <w:r>
        <w:t xml:space="preserve"> </w:t>
      </w:r>
      <w:r>
        <w:t xml:space="preserve">1</w:t>
      </w:r>
      <w:r>
        <w:t xml:space="preserve"> </w:t>
      </w:r>
      <w:r>
        <w:t xml:space="preserve">2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b. Soit n un entier naturel.</w:t>
      </w:r>
    </w:p>
    <w:p>
      <w:pPr>
        <w:pStyle w:val="Corpsdetexte"/>
      </w:pPr>
      <w:r>
        <w:t xml:space="preserve">Exprimer 𝐶 en fonction de 𝐶 .</w:t>
      </w:r>
      <w:r>
        <w:t xml:space="preserve"> </w:t>
      </w:r>
      <w:r>
        <w:t xml:space="preserve">𝑛+1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c. Reconnaître la nature de la suite C.</w:t>
      </w:r>
    </w:p>
    <w:p>
      <w:pPr>
        <w:pStyle w:val="Corpsdetexte"/>
      </w:pPr>
      <w:r>
        <w:t xml:space="preserve">15</w:t>
      </w:r>
    </w:p>
    <w:p>
      <w:pPr>
        <w:pStyle w:val="Corpsdetexte"/>
      </w:pPr>
      <w:r>
        <w:t xml:space="preserve">d. De quelle somme disposera-t-on si l’argent reste placé pendant 5 ans ?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Exercice 57 – intérêts composés</w:t>
      </w:r>
    </w:p>
    <w:p>
      <w:pPr>
        <w:pStyle w:val="Corpsdetexte"/>
      </w:pPr>
      <w:r>
        <w:t xml:space="preserve">Samia dispose de 4 000 €. Elle place cette somme, à intérêts composés, au taux annuel de 1,25 % l’an.</w:t>
      </w:r>
    </w:p>
    <w:p>
      <w:pPr>
        <w:pStyle w:val="Corpsdetexte"/>
      </w:pPr>
      <w:r>
        <w:t xml:space="preserve">On note 𝐶 la somme, en euro, dont Samia disposera au bout de n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années de placement. On a donc 𝐶 = 4 000 €.</w:t>
      </w:r>
      <w:r>
        <w:t xml:space="preserve"> </w:t>
      </w:r>
      <w:r>
        <w:t xml:space="preserve">0</w:t>
      </w:r>
    </w:p>
    <w:p>
      <w:pPr>
        <w:pStyle w:val="Corpsdetexte"/>
      </w:pPr>
      <w:r>
        <w:t xml:space="preserve">a) Calculer 𝐶 et 𝐶 .</w:t>
      </w:r>
      <w:r>
        <w:t xml:space="preserve"> </w:t>
      </w:r>
      <w:r>
        <w:t xml:space="preserve">1</w:t>
      </w:r>
      <w:r>
        <w:t xml:space="preserve"> </w:t>
      </w:r>
      <w:r>
        <w:t xml:space="preserve">2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16</w:t>
      </w:r>
    </w:p>
    <w:p>
      <w:pPr>
        <w:pStyle w:val="Corpsdetexte"/>
      </w:pPr>
      <w:r>
        <w:t xml:space="preserve">b) Soit n un entier naturel. Exprimer 𝐶 en fonction de 𝐶 .</w:t>
      </w:r>
      <w:r>
        <w:t xml:space="preserve"> </w:t>
      </w:r>
      <w:r>
        <w:t xml:space="preserve">𝑛+1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c) Reconnaître la nature de la suite</w:t>
      </w:r>
      <w:r>
        <w:t xml:space="preserve"> </w:t>
      </w:r>
      <w:r>
        <w:rPr>
          <w:i/>
          <w:iCs/>
        </w:rPr>
        <w:t xml:space="preserve">C</w:t>
      </w:r>
      <w:r>
        <w:t xml:space="preserve">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d) Déterminer le capital de Samia si elle laisse son argent placé pendant 5 ans.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17</w:t>
      </w:r>
    </w:p>
    <w:p>
      <w:pPr>
        <w:pStyle w:val="Corpsdetexte"/>
      </w:pPr>
      <w:r>
        <w:t xml:space="preserve">Exercice 58</w:t>
      </w:r>
    </w:p>
    <w:p>
      <w:pPr>
        <w:pStyle w:val="Corpsdetexte"/>
      </w:pPr>
      <w:r>
        <w:t xml:space="preserve">Associer chaque suite (A, B, C, D) à son expression en fonction de n (a, b, c, d) : A : suite arithmétique décroissante</w:t>
      </w:r>
    </w:p>
    <w:p>
      <w:pPr>
        <w:pStyle w:val="Corpsdetexte"/>
      </w:pPr>
      <w:r>
        <w:t xml:space="preserve">B : suite géométrique de raison 0,5</w:t>
      </w:r>
    </w:p>
    <w:p>
      <w:pPr>
        <w:pStyle w:val="Corpsdetexte"/>
      </w:pPr>
      <w:r>
        <w:t xml:space="preserve">C : suite géométrique croissante</w:t>
      </w:r>
    </w:p>
    <w:p>
      <w:pPr>
        <w:pStyle w:val="Corpsdetexte"/>
      </w:pPr>
      <w:r>
        <w:t xml:space="preserve">D : suite arithmétique de raison 0,5</w:t>
      </w:r>
    </w:p>
    <w:p>
      <w:pPr>
        <w:pStyle w:val="Corpsdetexte"/>
      </w:pPr>
      <w:r>
        <w:t xml:space="preserve">a. Pour tout entier naturel n,</w:t>
      </w:r>
      <w:r>
        <w:t xml:space="preserve"> </w:t>
      </w:r>
      <w:r>
        <w:t xml:space="preserve">𝑛</w:t>
      </w:r>
      <w:r>
        <w:t xml:space="preserve"> </w:t>
      </w:r>
      <w:r>
        <w:t xml:space="preserve">𝑢 = 3 × 5</w:t>
      </w:r>
    </w:p>
    <w:p>
      <w:pPr>
        <w:pStyle w:val="Corpsdetexte"/>
      </w:pPr>
      <w:r>
        <w:t xml:space="preserve">𝑛</w:t>
      </w:r>
    </w:p>
    <w:p>
      <w:pPr>
        <w:pStyle w:val="Corpsdetexte"/>
      </w:pPr>
      <w:r>
        <w:t xml:space="preserve">b. Pour tout entier naturel n, 𝑢 = 3 + 0,5n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c. Pour tout entier naturel n,</w:t>
      </w:r>
      <w:r>
        <w:t xml:space="preserve"> </w:t>
      </w:r>
      <w:r>
        <w:t xml:space="preserve">𝑛</w:t>
      </w:r>
      <w:r>
        <w:t xml:space="preserve"> </w:t>
      </w:r>
      <w:r>
        <w:t xml:space="preserve">𝑢 = 0,5</w:t>
      </w:r>
    </w:p>
    <w:p>
      <w:pPr>
        <w:pStyle w:val="Corpsdetexte"/>
      </w:pPr>
      <w:r>
        <w:t xml:space="preserve">𝑛</w:t>
      </w:r>
    </w:p>
    <w:p>
      <w:pPr>
        <w:pStyle w:val="Corpsdetexte"/>
      </w:pPr>
      <w:r>
        <w:t xml:space="preserve">d. Pour tout entier naturel n, 𝑢 = 5 − 0,5n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18</w:t>
      </w:r>
    </w:p>
    <w:p>
      <w:pPr>
        <w:pStyle w:val="Corpsdetexte"/>
      </w:pPr>
      <w:r>
        <w:t xml:space="preserve">A …</w:t>
      </w:r>
    </w:p>
    <w:p>
      <w:pPr>
        <w:pStyle w:val="Corpsdetexte"/>
      </w:pPr>
      <w:r>
        <w:t xml:space="preserve">B …</w:t>
      </w:r>
    </w:p>
    <w:p>
      <w:pPr>
        <w:pStyle w:val="Corpsdetexte"/>
      </w:pPr>
      <w:r>
        <w:t xml:space="preserve">C …</w:t>
      </w:r>
    </w:p>
    <w:p>
      <w:pPr>
        <w:pStyle w:val="Corpsdetexte"/>
      </w:pPr>
      <w:r>
        <w:t xml:space="preserve">D…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Exercice 59 – comparaison de placements</w:t>
      </w:r>
    </w:p>
    <w:p>
      <w:pPr>
        <w:pStyle w:val="Corpsdetexte"/>
      </w:pPr>
      <w:r>
        <w:t xml:space="preserve">Léa et Théo disposent de 4 000 € chacun.</w:t>
      </w:r>
    </w:p>
    <w:p>
      <w:pPr>
        <w:pStyle w:val="Corpsdetexte"/>
      </w:pPr>
      <w:r>
        <w:t xml:space="preserve">Léa les place à intérêts simples au taux de 1,5 % l’an. Théo les place à intérêts composés au taux annuel de 1 % l’an.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19</w:t>
      </w:r>
    </w:p>
    <w:p>
      <w:pPr>
        <w:pStyle w:val="Corpsdetexte"/>
      </w:pPr>
      <w:r>
        <w:t xml:space="preserve">a. Déterminer, à l’aide de la calculatrice, la période durant laquelle le placement de Léa est plus avantageux que celui de Théo.</w:t>
      </w:r>
    </w:p>
    <w:p>
      <w:pPr>
        <w:pStyle w:val="Corpsdetexte"/>
      </w:pPr>
      <w:r>
        <w:t xml:space="preserve">b. Pour chaque placement, déterminer au bout de combien d’années le capital initial aura doublé.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Exercice 60</w:t>
      </w:r>
    </w:p>
    <w:p>
      <w:pPr>
        <w:pStyle w:val="Corpsdetexte"/>
      </w:pPr>
      <w:r>
        <w:t xml:space="preserve">Pour chaque situation, déterminer la relation de récurrence et reconnaître la nature des suites permettant de modéliser la situation.</w:t>
      </w:r>
    </w:p>
    <w:p>
      <w:pPr>
        <w:pStyle w:val="Corpsdetexte"/>
      </w:pPr>
      <w:r>
        <w:t xml:space="preserve">a. Afin de se préparer pour un marathon, Lelisa suit un protocole d’entraînement. Chaque jour, il court 2 km de plus que le jour précédent.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20</w:t>
      </w:r>
    </w:p>
    <w:p>
      <w:pPr>
        <w:pStyle w:val="Corpsdetexte"/>
      </w:pPr>
      <w:r>
        <w:t xml:space="preserve">𝑢 désigne le nombre de kilomètres parcourus par Lelisa après n jours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d’entraînement.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b. Lilou a placé son argent sur un compte bloqué. Chaque fin d’année, la banque crédite des intérêts sur son compte.</w:t>
      </w:r>
    </w:p>
    <w:p>
      <w:pPr>
        <w:pStyle w:val="Corpsdetexte"/>
      </w:pPr>
      <w:r>
        <w:t xml:space="preserve">Elle verse 2,5 % de la somme présente sur le compte tout au long de l’année écoulée.</w:t>
      </w:r>
    </w:p>
    <w:p>
      <w:pPr>
        <w:pStyle w:val="Corpsdetexte"/>
      </w:pPr>
      <w:r>
        <w:t xml:space="preserve">𝑢 désigne la somme d’argent, en euro, dont dispose Lilou après n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années de placement.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21</w:t>
      </w:r>
    </w:p>
    <w:p>
      <w:pPr>
        <w:pStyle w:val="Corpsdetexte"/>
      </w:pPr>
      <w:r>
        <w:t xml:space="preserve">Exercice 61</w:t>
      </w:r>
    </w:p>
    <w:p>
      <w:pPr>
        <w:pStyle w:val="Corpsdetexte"/>
      </w:pPr>
      <w:r>
        <w:t xml:space="preserve">Les premiers termes d’une suite u sont donnés dans le tableur ci-dessous.</w:t>
      </w:r>
    </w:p>
    <w:p>
      <w:pPr>
        <w:pStyle w:val="Corpsdetexte"/>
      </w:pPr>
      <w:r>
        <w:drawing>
          <wp:inline>
            <wp:extent cx="3670300" cy="23749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home/jkmmkak/www/imagesAD/2026/02/698aeac517ada.jpe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a) Soit n un entier naturel. Exprimer 𝑢 en fonction</w:t>
      </w:r>
      <w:r>
        <w:t xml:space="preserve"> </w:t>
      </w:r>
      <w:r>
        <w:t xml:space="preserve">𝑛+1</w:t>
      </w:r>
    </w:p>
    <w:p>
      <w:pPr>
        <w:pStyle w:val="Corpsdetexte"/>
      </w:pPr>
      <w:r>
        <w:t xml:space="preserve">de 𝑢 .</w:t>
      </w:r>
      <w:r>
        <w:t xml:space="preserve"> </w:t>
      </w:r>
      <w:r>
        <w:t xml:space="preserve">𝑛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22</w:t>
      </w:r>
    </w:p>
    <w:p>
      <w:pPr>
        <w:pStyle w:val="Corpsdetexte"/>
      </w:pPr>
      <w:r>
        <w:t xml:space="preserve">b) Déterminer, en le justifiant, la nature de la suite u .</w:t>
      </w:r>
    </w:p>
    <w:p>
      <w:pPr>
        <w:pStyle w:val="Corpsdetexte"/>
      </w:pPr>
      <w:r>
        <w:t xml:space="preserve">c) Déterminer le sens de variation de u.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23</w:t>
      </w:r>
    </w:p>
    <w:p>
      <w:pPr>
        <w:pStyle w:val="Corpsdetexte"/>
      </w:pPr>
      <w:r>
        <w:t xml:space="preserve">Page 51</w:t>
      </w:r>
    </w:p>
    <w:p>
      <w:pPr>
        <w:pStyle w:val="Corpsdetexte"/>
      </w:pPr>
      <w:r>
        <w:t xml:space="preserve">Exercice 62</w:t>
      </w:r>
    </w:p>
    <w:p>
      <w:pPr>
        <w:pStyle w:val="Corpsdetexte"/>
      </w:pPr>
      <w:r>
        <w:drawing>
          <wp:inline>
            <wp:extent cx="5486400" cy="3054485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home/jkmmkak/www/imagesAD/2026/02/698aeac5afe2f.jpe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544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Loane a commencé un tableur pour déterminer les termes d’une suite u.</w:t>
      </w:r>
    </w:p>
    <w:p>
      <w:pPr>
        <w:pStyle w:val="Corpsdetexte"/>
      </w:pPr>
      <w:r>
        <w:t xml:space="preserve">En B3, elle a écrit : « =7*A2+3 ».</w:t>
      </w:r>
    </w:p>
    <w:p>
      <w:pPr>
        <w:pStyle w:val="Corpsdetexte"/>
      </w:pPr>
      <w:r>
        <w:t xml:space="preserve">a) Déterminer les valeurs de 𝑢 et 𝑢 .</w:t>
      </w:r>
      <w:r>
        <w:t xml:space="preserve"> </w:t>
      </w:r>
      <w:r>
        <w:t xml:space="preserve">2</w:t>
      </w:r>
      <w:r>
        <w:t xml:space="preserve"> </w:t>
      </w:r>
      <w:r>
        <w:t xml:space="preserve">3</w:t>
      </w:r>
    </w:p>
    <w:p>
      <w:pPr>
        <w:pStyle w:val="Corpsdetexte"/>
      </w:pPr>
      <w:r>
        <w:t xml:space="preserve">24</w:t>
      </w:r>
    </w:p>
    <w:p>
      <w:pPr>
        <w:pStyle w:val="Corpsdetexte"/>
      </w:pPr>
      <w:r>
        <w:t xml:space="preserve">b) Déterminer, en le justifiant, la nature de la suite u 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c) Préciser le sens de variation de u 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25</w:t>
      </w:r>
    </w:p>
    <w:p>
      <w:pPr>
        <w:pStyle w:val="Corpsdetexte"/>
      </w:pPr>
      <w:r>
        <w:t xml:space="preserve">Exercice 63</w:t>
      </w:r>
    </w:p>
    <w:p>
      <w:pPr>
        <w:pStyle w:val="Corpsdetexte"/>
      </w:pPr>
      <w:r>
        <w:t xml:space="preserve">Dans le repère ci-dessous, on a représenté les premiers termes de deux suites</w:t>
      </w:r>
      <w:r>
        <w:t xml:space="preserve"> </w:t>
      </w:r>
      <w:r>
        <w:rPr>
          <w:i/>
          <w:iCs/>
        </w:rPr>
        <w:t xml:space="preserve">u</w:t>
      </w:r>
      <w:r>
        <w:t xml:space="preserve"> </w:t>
      </w:r>
      <w:r>
        <w:t xml:space="preserve">(avec des croix rouges) et</w:t>
      </w:r>
      <w:r>
        <w:t xml:space="preserve"> </w:t>
      </w:r>
      <w:r>
        <w:rPr>
          <w:i/>
          <w:iCs/>
        </w:rPr>
        <w:t xml:space="preserve">v</w:t>
      </w:r>
      <w:r>
        <w:t xml:space="preserve"> </w:t>
      </w:r>
      <w:r>
        <w:t xml:space="preserve">(avec des croix bleues).</w:t>
      </w:r>
    </w:p>
    <w:p>
      <w:pPr>
        <w:pStyle w:val="Corpsdetexte"/>
      </w:pPr>
      <w:r>
        <w:drawing>
          <wp:inline>
            <wp:extent cx="5410200" cy="50038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home/jkmmkak/www/imagesAD/2026/02/698aeac64c7bb.jpe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003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26</w:t>
      </w:r>
    </w:p>
    <w:p>
      <w:pPr>
        <w:pStyle w:val="Corpsdetexte"/>
      </w:pPr>
      <w:r>
        <w:t xml:space="preserve">a. L’une des deux suites est arithmétique, l’autre est géométrique. Identifier les suites avec leur nature.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b. Pour chaque suite, donner la raison et le premier terme (avec la précision permise par le graphique), puis le sens de variation.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Suite</w:t>
      </w:r>
      <w:r>
        <w:t xml:space="preserve"> </w:t>
      </w:r>
      <w:r>
        <w:t xml:space="preserve">er</w:t>
      </w:r>
      <w:r>
        <w:t xml:space="preserve"> </w:t>
      </w:r>
      <w:r>
        <w:t xml:space="preserve">Raison 1 terme Sens de variation</w:t>
      </w:r>
    </w:p>
    <w:p>
      <w:pPr>
        <w:pStyle w:val="Corpsdetexte"/>
      </w:pPr>
      <w:r>
        <w:t xml:space="preserve">u</w:t>
      </w:r>
    </w:p>
    <w:bookmarkStart w:id="48" w:name="v"/>
    <w:p>
      <w:pPr>
        <w:pStyle w:val="Titre3"/>
      </w:pPr>
      <w:r>
        <w:t xml:space="preserve">v</w:t>
      </w:r>
    </w:p>
    <w:p>
      <w:pPr>
        <w:pStyle w:val="FirstParagraph"/>
      </w:pPr>
      <w:r>
        <w:t xml:space="preserve"> </w:t>
      </w:r>
    </w:p>
    <w:p>
      <w:pPr>
        <w:pStyle w:val="Corpsdetexte"/>
      </w:pPr>
      <w:r>
        <w:t xml:space="preserve">27</w:t>
      </w:r>
    </w:p>
    <w:p>
      <w:pPr>
        <w:pStyle w:val="Corpsdetexte"/>
      </w:pPr>
      <w:r>
        <w:t xml:space="preserve">Exercice 64</w:t>
      </w:r>
    </w:p>
    <w:p>
      <w:pPr>
        <w:pStyle w:val="Corpsdetexte"/>
      </w:pPr>
      <w:r>
        <w:t xml:space="preserve">Un objet parcourt 4,9 mètres pendant la première seconde, puis la distance parcourue augmente de 2 % toutes les secondes.</w:t>
      </w:r>
    </w:p>
    <w:p>
      <w:pPr>
        <w:pStyle w:val="Corpsdetexte"/>
      </w:pPr>
      <w:r>
        <w:t xml:space="preserve">a) Modéliser cette situation par une suite.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b) Déterminer la nature de la suite obtenue.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c) Calculer la distance totale parcourue pendant 3 secondes.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28</w:t>
      </w:r>
    </w:p>
    <w:p>
      <w:pPr>
        <w:pStyle w:val="Corpsdetexte"/>
      </w:pPr>
      <w:r>
        <w:t xml:space="preserve">Exercice 65</w:t>
      </w:r>
    </w:p>
    <w:p>
      <w:pPr>
        <w:pStyle w:val="Corpsdetexte"/>
      </w:pPr>
      <w:r>
        <w:t xml:space="preserve">Pour chacun des trois scripts proposés, identifier les suites arithmétiques et géométriques. Pour chaque suite, donner la raison, le premier terme, la variation et la relation de récurrence liant 𝑢 et 𝑢 .</w:t>
      </w:r>
      <w:r>
        <w:t xml:space="preserve"> </w:t>
      </w:r>
      <w:r>
        <w:t xml:space="preserve">𝑛</w:t>
      </w:r>
      <w:r>
        <w:t xml:space="preserve"> </w:t>
      </w:r>
      <w:r>
        <w:t xml:space="preserve">𝑛+1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a)</w:t>
      </w:r>
    </w:p>
    <w:p>
      <w:pPr>
        <w:pStyle w:val="Corpsdetexte"/>
      </w:pPr>
      <w:r>
        <w:drawing>
          <wp:inline>
            <wp:extent cx="3162300" cy="16256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home/jkmmkak/www/imagesAD/2026/02/698aeac6e8c2e.jpe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29</w:t>
      </w:r>
    </w:p>
    <w:p>
      <w:pPr>
        <w:pStyle w:val="Corpsdetexte"/>
      </w:pPr>
      <w:r>
        <w:t xml:space="preserve">b)</w:t>
      </w:r>
    </w:p>
    <w:p>
      <w:pPr>
        <w:pStyle w:val="Corpsdetexte"/>
      </w:pPr>
      <w:r>
        <w:drawing>
          <wp:inline>
            <wp:extent cx="3289300" cy="16129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home/jkmmkak/www/imagesAD/2026/02/698aeac77eead.jpe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c)</w:t>
      </w:r>
    </w:p>
    <w:p>
      <w:pPr>
        <w:pStyle w:val="Corpsdetexte"/>
      </w:pPr>
      <w:r>
        <w:drawing>
          <wp:inline>
            <wp:extent cx="3213100" cy="15875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home/jkmmkak/www/imagesAD/2026/02/698aeac821d5c.jpe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30</w:t>
      </w:r>
    </w:p>
    <w:p>
      <w:pPr>
        <w:pStyle w:val="Corpsdetexte"/>
      </w:pPr>
      <w:r>
        <w:t xml:space="preserve">Exercice 66</w:t>
      </w:r>
    </w:p>
    <w:p>
      <w:pPr>
        <w:pStyle w:val="Corpsdetexte"/>
      </w:pPr>
      <w:r>
        <w:t xml:space="preserve">À l’aide des données ci-dessous, compléter le tableau suivant.</w:t>
      </w:r>
    </w:p>
    <w:p>
      <w:pPr>
        <w:pStyle w:val="Corpsdetexte"/>
      </w:pPr>
      <w:r>
        <w:t xml:space="preserve">Suite</w:t>
      </w:r>
      <w:r>
        <w:t xml:space="preserve"> </w:t>
      </w:r>
      <w:r>
        <w:t xml:space="preserve">er</w:t>
      </w:r>
      <w:r>
        <w:t xml:space="preserve"> </w:t>
      </w:r>
      <w:r>
        <w:t xml:space="preserve">Nature 1 terme Raison Variation t u</w:t>
      </w:r>
    </w:p>
    <w:bookmarkEnd w:id="48"/>
    <w:bookmarkStart w:id="61" w:name="v-1"/>
    <w:p>
      <w:pPr>
        <w:pStyle w:val="Titre3"/>
      </w:pPr>
      <w:r>
        <w:t xml:space="preserve">v</w:t>
      </w:r>
    </w:p>
    <w:p>
      <w:pPr>
        <w:pStyle w:val="FirstParagraph"/>
      </w:pPr>
      <w:r>
        <w:t xml:space="preserve">w</w:t>
      </w:r>
    </w:p>
    <w:p>
      <w:pPr>
        <w:pStyle w:val="Corpsdetexte"/>
      </w:pPr>
      <w:r>
        <w:t xml:space="preserve"> </w:t>
      </w:r>
    </w:p>
    <w:p>
      <w:pPr>
        <w:pStyle w:val="Corpsdetexte"/>
      </w:pPr>
      <w:r>
        <w:t xml:space="preserve">31</w:t>
      </w:r>
    </w:p>
    <w:p>
      <w:pPr>
        <w:pStyle w:val="Corpsdetexte"/>
      </w:pPr>
      <w:r>
        <w:drawing>
          <wp:inline>
            <wp:extent cx="3048000" cy="38989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home/jkmmkak/www/imagesAD/2026/02/698aeac8be6e6.jpe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89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32</w:t>
      </w:r>
    </w:p>
    <w:p>
      <w:pPr>
        <w:pStyle w:val="Corpsdetexte"/>
      </w:pPr>
      <w:r>
        <w:drawing>
          <wp:inline>
            <wp:extent cx="4965700" cy="30988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home/jkmmkak/www/imagesAD/2026/02/698aeac959716.jpe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309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drawing>
          <wp:inline>
            <wp:extent cx="5486400" cy="4120896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home/jkmmkak/www/imagesAD/2026/02/698aeac9e5db3.jpe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20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33</w:t>
      </w:r>
    </w:p>
    <w:p>
      <w:pPr>
        <w:pStyle w:val="Corpsdetexte"/>
      </w:pPr>
      <w:r>
        <w:drawing>
          <wp:inline>
            <wp:extent cx="4737100" cy="24765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home/jkmmkak/www/imagesAD/2026/02/698aeaca8c70e.jpe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sectPr w:rsidR="00D70D5C" w:rsidRPr="00EC7EB6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538812355" w:numId="1">
    <w:abstractNumId w:val="8"/>
  </w:num>
  <w:num w16cid:durableId="30033008" w:numId="2">
    <w:abstractNumId w:val="6"/>
  </w:num>
  <w:num w16cid:durableId="1210149036" w:numId="3">
    <w:abstractNumId w:val="5"/>
  </w:num>
  <w:num w16cid:durableId="2016419837" w:numId="4">
    <w:abstractNumId w:val="4"/>
  </w:num>
  <w:num w16cid:durableId="231893414" w:numId="5">
    <w:abstractNumId w:val="7"/>
  </w:num>
  <w:num w16cid:durableId="596598512" w:numId="6">
    <w:abstractNumId w:val="3"/>
  </w:num>
  <w:num w16cid:durableId="707533022" w:numId="7">
    <w:abstractNumId w:val="2"/>
  </w:num>
  <w:num w16cid:durableId="1187251784" w:numId="8">
    <w:abstractNumId w:val="1"/>
  </w:num>
  <w:num w16cid:durableId="1859587366"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8E"/>
    <w:rsid w:val="0029639D"/>
    <w:rsid w:val="00326F90"/>
    <w:rsid w:val="00AA1D8D"/>
    <w:rsid w:val="00B47730"/>
    <w:rsid w:val="00C60FB8"/>
    <w:rsid w:val="00CB0664"/>
    <w:rsid w:val="00D05192"/>
    <w:rsid w:val="00D70D5C"/>
    <w:rsid w:val="00EC7EB6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fr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</w:style>
  <w:style w:styleId="Titre1" w:type="paragraph">
    <w:name w:val="heading 1"/>
    <w:basedOn w:val="Normal"/>
    <w:next w:val="Normal"/>
    <w:link w:val="Titre1C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Titre2" w:type="paragraph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Titre3" w:type="paragraph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Titre4" w:type="paragraph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Titre5" w:type="paragraph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Titre6" w:type="paragraph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Titre7" w:type="paragraph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Titre8" w:type="paragraph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Titre9" w:type="paragraph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styleId="En-tte" w:type="paragraph">
    <w:name w:val="header"/>
    <w:basedOn w:val="Normal"/>
    <w:link w:val="En-tt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En-tteCar" w:type="character">
    <w:name w:val="En-tête Car"/>
    <w:basedOn w:val="Policepardfaut"/>
    <w:link w:val="En-tte"/>
    <w:uiPriority w:val="99"/>
    <w:rsid w:val="00E618BF"/>
  </w:style>
  <w:style w:styleId="Pieddepage" w:type="paragraph">
    <w:name w:val="footer"/>
    <w:basedOn w:val="Normal"/>
    <w:link w:val="Pieddepag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PieddepageCar" w:type="character">
    <w:name w:val="Pied de page Car"/>
    <w:basedOn w:val="Policepardfaut"/>
    <w:link w:val="Pieddepage"/>
    <w:uiPriority w:val="99"/>
    <w:rsid w:val="00E618BF"/>
  </w:style>
  <w:style w:styleId="Sansinterligne" w:type="paragraph">
    <w:name w:val="No Spacing"/>
    <w:uiPriority w:val="1"/>
    <w:qFormat/>
    <w:rsid w:val="00FC693F"/>
    <w:pPr>
      <w:spacing w:after="0" w:line="240" w:lineRule="auto"/>
    </w:pPr>
  </w:style>
  <w:style w:customStyle="1" w:styleId="Titre1Car" w:type="character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itre2Car" w:type="character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Titre3Car" w:type="character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re" w:type="paragraph">
    <w:name w:val="Title"/>
    <w:basedOn w:val="Normal"/>
    <w:next w:val="Normal"/>
    <w:link w:val="TitreC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reCar" w:type="character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ous-titre" w:type="paragraph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ous-titreCar" w:type="character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Paragraphedeliste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Corpsdetexte" w:type="paragraph">
    <w:name w:val="Body Text"/>
    <w:basedOn w:val="Normal"/>
    <w:link w:val="CorpsdetexteCar"/>
    <w:uiPriority w:val="99"/>
    <w:unhideWhenUsed/>
    <w:rsid w:val="00AA1D8D"/>
    <w:pPr>
      <w:spacing w:after="120"/>
    </w:pPr>
  </w:style>
  <w:style w:customStyle="1" w:styleId="CorpsdetexteCar" w:type="character">
    <w:name w:val="Corps de texte Car"/>
    <w:basedOn w:val="Policepardfaut"/>
    <w:link w:val="Corpsdetexte"/>
    <w:uiPriority w:val="99"/>
    <w:rsid w:val="00AA1D8D"/>
  </w:style>
  <w:style w:styleId="Corpsdetexte2" w:type="paragraph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customStyle="1" w:styleId="Corpsdetexte2Car" w:type="character">
    <w:name w:val="Corps de texte 2 Car"/>
    <w:basedOn w:val="Policepardfaut"/>
    <w:link w:val="Corpsdetexte2"/>
    <w:uiPriority w:val="99"/>
    <w:rsid w:val="00AA1D8D"/>
  </w:style>
  <w:style w:styleId="Corpsdetexte3" w:type="paragraph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Corpsdetexte3Car" w:type="characte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styleId="Liste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e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e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epuces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epuces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epuces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enumros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enumros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enumros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e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e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e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Textedemacro" w:type="paragraph">
    <w:name w:val="macro"/>
    <w:link w:val="TextedemacroC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TextedemacroCar" w:type="characte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styleId="Citation" w:type="paragraph">
    <w:name w:val="Quote"/>
    <w:basedOn w:val="Normal"/>
    <w:next w:val="Normal"/>
    <w:link w:val="CitationCar"/>
    <w:uiPriority w:val="29"/>
    <w:qFormat/>
    <w:rsid w:val="00FC693F"/>
    <w:rPr>
      <w:i/>
      <w:iCs/>
      <w:color w:themeColor="text1" w:val="000000"/>
    </w:rPr>
  </w:style>
  <w:style w:customStyle="1" w:styleId="CitationCar" w:type="character">
    <w:name w:val="Citation Car"/>
    <w:basedOn w:val="Policepardfaut"/>
    <w:link w:val="Citation"/>
    <w:uiPriority w:val="29"/>
    <w:rsid w:val="00FC693F"/>
    <w:rPr>
      <w:i/>
      <w:iCs/>
      <w:color w:themeColor="text1" w:val="000000"/>
    </w:rPr>
  </w:style>
  <w:style w:customStyle="1" w:styleId="Titre4Car" w:type="character">
    <w:name w:val="Titre 4 Car"/>
    <w:basedOn w:val="Policepardfaut"/>
    <w:link w:val="Titre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Titre5Car" w:type="character">
    <w:name w:val="Titre 5 Car"/>
    <w:basedOn w:val="Policepardfaut"/>
    <w:link w:val="Titre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Titre6Car" w:type="character">
    <w:name w:val="Titre 6 Car"/>
    <w:basedOn w:val="Policepardfaut"/>
    <w:link w:val="Titre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Titre7Car" w:type="character">
    <w:name w:val="Titre 7 Car"/>
    <w:basedOn w:val="Policepardfaut"/>
    <w:link w:val="Titre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Titre8Car" w:type="character">
    <w:name w:val="Titre 8 Car"/>
    <w:basedOn w:val="Policepardfaut"/>
    <w:link w:val="Titre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Titre9Car" w:type="character">
    <w:name w:val="Titre 9 Car"/>
    <w:basedOn w:val="Policepardfaut"/>
    <w:link w:val="Titre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Lgende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lev" w:type="character">
    <w:name w:val="Strong"/>
    <w:basedOn w:val="Policepardfaut"/>
    <w:uiPriority w:val="22"/>
    <w:qFormat/>
    <w:rsid w:val="00FC693F"/>
    <w:rPr>
      <w:b/>
      <w:bCs/>
    </w:rPr>
  </w:style>
  <w:style w:styleId="Accentuation" w:type="character">
    <w:name w:val="Emphasis"/>
    <w:basedOn w:val="Policepardfaut"/>
    <w:uiPriority w:val="20"/>
    <w:qFormat/>
    <w:rsid w:val="00FC693F"/>
    <w:rPr>
      <w:i/>
      <w:iCs/>
    </w:rPr>
  </w:style>
  <w:style w:styleId="Citationintense" w:type="paragraph">
    <w:name w:val="Intense Quote"/>
    <w:basedOn w:val="Normal"/>
    <w:next w:val="Normal"/>
    <w:link w:val="CitationintenseC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CitationintenseCar" w:type="character">
    <w:name w:val="Citation intense Car"/>
    <w:basedOn w:val="Policepardfaut"/>
    <w:link w:val="Citationintense"/>
    <w:uiPriority w:val="30"/>
    <w:rsid w:val="00FC693F"/>
    <w:rPr>
      <w:b/>
      <w:bCs/>
      <w:i/>
      <w:iCs/>
      <w:color w:themeColor="accent1" w:val="4F81BD"/>
    </w:rPr>
  </w:style>
  <w:style w:styleId="Accentuationlgre" w:type="character">
    <w:name w:val="Subtle Emphasis"/>
    <w:basedOn w:val="Policepardfaut"/>
    <w:uiPriority w:val="19"/>
    <w:qFormat/>
    <w:rsid w:val="00FC693F"/>
    <w:rPr>
      <w:i/>
      <w:iCs/>
      <w:color w:themeColor="text1" w:themeTint="7F" w:val="808080"/>
    </w:rPr>
  </w:style>
  <w:style w:styleId="Accentuationintense" w:type="character">
    <w:name w:val="Intense Emphasis"/>
    <w:basedOn w:val="Policepardfaut"/>
    <w:uiPriority w:val="21"/>
    <w:qFormat/>
    <w:rsid w:val="00FC693F"/>
    <w:rPr>
      <w:b/>
      <w:bCs/>
      <w:i/>
      <w:iCs/>
      <w:color w:themeColor="accent1" w:val="4F81BD"/>
    </w:rPr>
  </w:style>
  <w:style w:styleId="Rfrencelgre" w:type="character">
    <w:name w:val="Subtle Reference"/>
    <w:basedOn w:val="Policepardfaut"/>
    <w:uiPriority w:val="31"/>
    <w:qFormat/>
    <w:rsid w:val="00FC693F"/>
    <w:rPr>
      <w:smallCaps/>
      <w:color w:themeColor="accent2" w:val="C0504D"/>
      <w:u w:val="single"/>
    </w:rPr>
  </w:style>
  <w:style w:styleId="Rfrenceintense" w:type="character">
    <w:name w:val="Intense Reference"/>
    <w:basedOn w:val="Policepardfau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Titredulivre" w:type="character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styleId="En-ttedetabledesmatires" w:type="paragraph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styleId="Grilledutableau" w:type="table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mbrageclair" w:type="table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Trameclaire-Accent1" w:type="table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Trameclaire-Accent2" w:type="table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Trameclaire-Accent3" w:type="table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Trameclaire-Accent4" w:type="table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Trameclaire-Accent5" w:type="table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Trameclaire-Accent6" w:type="table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steclaire" w:type="tabl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steclaire-Accent1" w:type="table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steclaire-Accent2" w:type="table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steclaire-Accent3" w:type="table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eclaire-Accent4" w:type="table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steclaire-Accent5" w:type="table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steclaire-Accent6" w:type="table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Grilleclaire" w:type="tabl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Grilleclaire-Accent1" w:type="table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Grilleclaire-Accent2" w:type="table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Grilleclaire-Accent3" w:type="table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Grilleclaire-Accent4" w:type="table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Grilleclaire-Accent5" w:type="table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Grilleclaire-Accent6" w:type="table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Tramemoyenne1" w:type="table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1" w:type="table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2" w:type="table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3" w:type="table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4" w:type="table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5" w:type="table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6" w:type="table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2" w:type="table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1" w:type="table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2" w:type="table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3" w:type="table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4" w:type="table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5" w:type="table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6" w:type="table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Listemoyenne1" w:type="table">
    <w:name w:val="Medium Lis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Listemoyenne1-Accent1" w:type="table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Listemoyenne1-Accent2" w:type="table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Listemoyenne1-Accent3" w:type="table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Listemoyenne1-Accent4" w:type="table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Listemoyenne1-Accent5" w:type="table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Listemoyenne1-Accent6" w:type="table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Listemoyenne2" w:type="table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1" w:type="table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2" w:type="table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3" w:type="table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4" w:type="table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5" w:type="table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6" w:type="table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Grillemoyenne1" w:type="table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moyenne1-Accent1" w:type="table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moyenne1-Accent2" w:type="table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moyenne1-Accent3" w:type="table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moyenne1-Accent4" w:type="table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moyenne1-Accent5" w:type="table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moyenne1-Accent6" w:type="table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Grillemoyenne2" w:type="table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1" w:type="table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2" w:type="table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3" w:type="table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4" w:type="table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5" w:type="table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6" w:type="table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3" w:type="table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Grillemoyenne3-Accent1" w:type="table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Grillemoyenne3-Accent2" w:type="table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Grillemoyenne3-Accent3" w:type="table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Grillemoyenne3-Accent4" w:type="table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Grillemoyenne3-Accent5" w:type="table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Grillemoyenne3-Accent6" w:type="table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Listefonce" w:type="table">
    <w:name w:val="Dark List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Listefonce-Accent1" w:type="table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Listefonce-Accent2" w:type="table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Listefonce-Accent3" w:type="table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Listefonce-Accent4" w:type="table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Listefonce-Accent5" w:type="table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Listefonce-Accent6" w:type="table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Tramecouleur" w:type="table">
    <w:name w:val="Colorful Shading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1" w:type="table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2" w:type="table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3" w:type="table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Tramecouleur-Accent4" w:type="table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5" w:type="table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6" w:type="table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Listecouleur" w:type="table">
    <w:name w:val="Colorful List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Listecouleur-Accent1" w:type="table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Listecouleur-Accent2" w:type="table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Listecouleur-Accent3" w:type="table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Listecouleur-Accent4" w:type="table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Listecouleur-Accent5" w:type="table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Listecouleur-Accent6" w:type="table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Grillecouleur" w:type="table">
    <w:name w:val="Colorful Grid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couleur-Accent1" w:type="table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couleur-Accent2" w:type="table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couleur-Accent3" w:type="table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couleur-Accent4" w:type="table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couleur-Accent5" w:type="table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couleur-Accent6" w:type="table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jpg" /><Relationship Type="http://schemas.openxmlformats.org/officeDocument/2006/relationships/image" Id="rId15" Target="media/rId15.jpg" /><Relationship Type="http://schemas.openxmlformats.org/officeDocument/2006/relationships/image" Id="rId18" Target="media/rId18.jpg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image" Id="rId27" Target="media/rId27.jpg" /><Relationship Type="http://schemas.openxmlformats.org/officeDocument/2006/relationships/image" Id="rId30" Target="media/rId30.jpg" /><Relationship Type="http://schemas.openxmlformats.org/officeDocument/2006/relationships/image" Id="rId33" Target="media/rId33.jpg" /><Relationship Type="http://schemas.openxmlformats.org/officeDocument/2006/relationships/image" Id="rId36" Target="media/rId36.jpg" /><Relationship Type="http://schemas.openxmlformats.org/officeDocument/2006/relationships/image" Id="rId39" Target="media/rId39.jpg" /><Relationship Type="http://schemas.openxmlformats.org/officeDocument/2006/relationships/image" Id="rId42" Target="media/rId42.jpg" /><Relationship Type="http://schemas.openxmlformats.org/officeDocument/2006/relationships/image" Id="rId45" Target="media/rId45.jpg" /><Relationship Type="http://schemas.openxmlformats.org/officeDocument/2006/relationships/image" Id="rId49" Target="media/rId49.jpg" /><Relationship Type="http://schemas.openxmlformats.org/officeDocument/2006/relationships/image" Id="rId52" Target="media/rId52.jpg" /><Relationship Type="http://schemas.openxmlformats.org/officeDocument/2006/relationships/image" Id="rId55" Target="media/rId55.jpg" /><Relationship Type="http://schemas.openxmlformats.org/officeDocument/2006/relationships/image" Id="rId58" Target="media/rId58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310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2026-02-10T08:22:44Z</dcterms:created>
  <dcterms:modified xsi:type="dcterms:W3CDTF">2026-02-10T08:22:44Z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